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Üürilepingu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üürileping on koostatud, et reguleerida üürileandja ja üürniku vahelisi õigusi ja kohustusi. Palun täitke alljärgnevad väljad vastavalt teie vajadustele.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1. Üürileandja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 Üürniku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 Üüritava vara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Korter/maja number: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Pindala (m²):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4. Üüri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Üüri summa: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Maksetähtaeg: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Tagatisraha: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5. Lepingu kestus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 alguskuupäev: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 lõppkuupäev: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6. Üürileandja ja üürniku õigused ja kohustused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Üürileandja kohustused:</w:t>
      </w:r>
    </w:p>
    <w:p>
      <w:pPr>
        <w:spacing w:line="360" w:lineRule="auto" w:after="200"/>
        <w:jc w:val="both"/>
      </w:pP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Tagada üüritava vara heas seisukorras hoidmine.</w:t>
      </w:r>
    </w:p>
    <w:p>
      <w:pPr>
        <w:spacing w:line="360" w:lineRule="auto" w:after="200"/>
        <w:jc w:val="both"/>
      </w:pP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Teavitada üürnikku kõigist üüritava vara puudustest.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Üürniku kohustused:</w:t>
      </w:r>
    </w:p>
    <w:p>
      <w:pPr>
        <w:spacing w:line="360" w:lineRule="auto" w:after="200"/>
        <w:jc w:val="both"/>
      </w:pP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Maksta üüri õigeaegselt.</w:t>
      </w:r>
    </w:p>
    <w:p>
      <w:pPr>
        <w:spacing w:line="360" w:lineRule="auto" w:after="200"/>
        <w:jc w:val="both"/>
      </w:pP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Hoida üüritav vara heas seisukorras.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7. Muud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Lisatingimused: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8. 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Üürileandja allkiri: 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Üürniku allkiri: 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