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Töövõtuleping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töövõtuleping (edaspidi "Leping") on sõlmitud [kuupäev] vahel [Tööandja nimi], registrikood [Tööandja registrikood], aadress [Tööandja aadress] (edaspidi "Tööandja") ja [Töötaja nimi], isikukood [Töötaja isikukood], aadress [Töötaja aadress] (edaspidi "Töötaja").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Lepingu eesmärk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Lepingu eesmärk on reguleerida Tööandja ja Töötaja vahelisi suhteid seoses [tööülesannete kirjeldus] täitmisega.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Tööülesanded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Töötaja kohustub täitma järgmisi tööülesandeid: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[Tööülesanne 1]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[Tööülesanne 2]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[Tööülesanne 3]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Tööaeg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Tööaeg on [tööaja määratlemine, nt "täistööaeg", "osaline tööaeg", "töö toimub vahetustega" jne]. Tööaeg on [tunnid] tundi nädalas, alates [algusaeg] kuni [lõpuaeg].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Palk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Töötaja palk on [palk] eurot kuus, mis makstakse välja [maksmise sagedus, nt "kord kuus", "kord nädalas" jne].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Koostöö kestus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Leping jõustub [kuupäev] ja kehtib kuni [lepingu lõppkuupäev] või kuni Lepingu lõpetamiseni vastavalt seadusele.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Lepingu lõpetamine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Lepingut võib lõpetada järgmistel põhjustel: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poolte kokkuleppel;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ühe poole poolt, kui teine pool rikub Lepingu tingimusi;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muudel seaduses ettenähtud juhtudel.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Muud tingimused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Poolte vahelised suhted reguleeritakse Eesti Vabariigi seadustega. Kõik vaidlused, mis tulenevad sellest Lepingust, lahendatakse läbirääkimiste teel. Kui pooled ei jõua kokkuleppele, lahendatakse vaidlus [kohtus, nt "Tallinna Ringkonnakohtus"].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Allkirjad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Käesolevaga kinnitavad pooled, et nad on tutvunud Lepingu tingimustega ja nõustuvad nendega.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Tööandja: 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Töötaja: 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