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Töötukassa Motivatsioonikiri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[Nimi], [vanus] aastane [amet/eriala], kes soovib kandideerida [töökoht] ametikohale. Olen oma karjääri jooksul omandanud mitmeid oskusi ja teadmisi, mis teevad mind sobivaks kandidaadiks sellele ametikohale.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Isiklikud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Vanus: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Haridus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lõpetanud [kool/ülikool] [aasta] aastal, kus omandasin [eriala]. Minu haridus on andnud mulle tugeva aluse [spetsiifilised oskused või teadmised].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Professionaalne kogemus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töötanud [ettevõtte nimi] juures [aastad] aastat, kus minu peamised ülesanded olid [ülesanded]. Selle töö käigus olen arendanud oma oskusi [spetsiifilised oskused].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Oskused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 peamised oskused hõlmavad: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Miks just mina?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Usun, et olen sobiv kandidaat, kuna mul on [argument 1], [argument 2] ja [argument 3]. Olen motiveeritud ja valmis panustama oma aega ja energiat, et saavutada ettevõtte eesmärke.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Ootan teie vastust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Tänan teid võimaluse eest kandideerida. Ootan huviga teie vastust ja loodan, et saan teiega kohtuda, et arutada, kuidas saaksin teie meeskonda panustada.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Lugupidamisega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[Nimi]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[Kuupäev]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