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Töölt Lahkumise Avaldus</w:t>
      </w:r>
    </w:p>
    <w:p>
      <w:pPr>
        <w:spacing w:after="240"/>
        <w:jc w:val="center"/>
      </w:pPr>
      <w:r>
        <w:rPr>
          <w:color w:val="1F4788"/>
        </w:rPr>
        <w:t>──────────────────────────────────────────────────</w:t>
      </w:r>
    </w:p>
    <w:p>
      <w:pPr>
        <w:spacing w:line="360" w:lineRule="auto" w:after="200"/>
        <w:jc w:val="both"/>
      </w:pPr>
      <w:r>
        <w:rPr>
          <w:rFonts w:ascii="Calibri" w:hAnsi="Calibri"/>
          <w:color w:val="333333"/>
          <w:sz w:val="22"/>
        </w:rPr>
        <w:t>Alljärgnev on töölt lahkumise avalduse näidis, mida saab kasutada oma lahkumisavalduse koostamiseks. Palun täitke vajalikud andmed ja esitage see oma tööandjale vastavalt ettevõtte poliitikale.</w:t>
      </w:r>
    </w:p>
    <w:p>
      <w:pPr>
        <w:spacing w:before="320" w:after="240"/>
        <w:jc w:val="left"/>
      </w:pPr>
      <w:r>
        <w:rPr>
          <w:rFonts w:ascii="Calibri" w:hAnsi="Calibri"/>
          <w:b/>
          <w:color w:val="2D5AA0"/>
          <w:sz w:val="32"/>
        </w:rPr>
        <w:t>Isikuandmed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Isikukood: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Tööandja Andmed</w:t>
      </w:r>
    </w:p>
    <w:p>
      <w:pPr>
        <w:spacing w:line="360" w:lineRule="auto" w:after="200"/>
        <w:jc w:val="both"/>
      </w:pPr>
      <w:r>
        <w:rPr>
          <w:rFonts w:ascii="Calibri" w:hAnsi="Calibri"/>
          <w:color w:val="333333"/>
          <w:sz w:val="22"/>
        </w:rPr>
        <w:t>Tööandja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Lahkumise Kuupäev</w:t>
      </w:r>
    </w:p>
    <w:p>
      <w:pPr>
        <w:spacing w:line="360" w:lineRule="auto" w:after="200"/>
        <w:jc w:val="both"/>
      </w:pPr>
      <w:r>
        <w:rPr>
          <w:rFonts w:ascii="Calibri" w:hAnsi="Calibri"/>
          <w:color w:val="333333"/>
          <w:sz w:val="22"/>
        </w:rPr>
        <w:t>Soovitud lahkumise 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Avalduse Sisu</w:t>
      </w:r>
    </w:p>
    <w:p>
      <w:pPr>
        <w:spacing w:line="360" w:lineRule="auto" w:after="200"/>
        <w:jc w:val="both"/>
      </w:pPr>
      <w:r>
        <w:rPr>
          <w:rFonts w:ascii="Calibri" w:hAnsi="Calibri"/>
          <w:color w:val="333333"/>
          <w:sz w:val="22"/>
        </w:rPr>
        <w:t>Olen otsustanud lahkuda oma ametikohalt</w:t>
      </w:r>
      <w:r>
        <w:t xml:space="preserve"> </w:t>
      </w:r>
      <w:r>
        <w:rPr>
          <w:rFonts w:ascii="Calibri" w:hAnsi="Calibri"/>
          <w:color w:val="646464"/>
          <w:sz w:val="22"/>
          <w:u w:val="single"/>
        </w:rPr>
        <w:t>_________________________</w:t>
      </w:r>
      <w:r>
        <w:t xml:space="preserve"> </w:t>
      </w:r>
      <w:r>
        <w:rPr>
          <w:rFonts w:ascii="Calibri" w:hAnsi="Calibri"/>
          <w:color w:val="333333"/>
          <w:sz w:val="22"/>
        </w:rPr>
        <w:t>ettevõttes</w:t>
      </w:r>
      <w:r>
        <w:t xml:space="preserve"> </w:t>
      </w:r>
      <w:r>
        <w:rPr>
          <w:rFonts w:ascii="Calibri" w:hAnsi="Calibri"/>
          <w:color w:val="646464"/>
          <w:sz w:val="22"/>
          <w:u w:val="single"/>
        </w:rPr>
        <w:t>_________________________</w:t>
      </w:r>
      <w:r>
        <w:t xml:space="preserve"> </w:t>
      </w:r>
      <w:r>
        <w:rPr>
          <w:rFonts w:ascii="Calibri" w:hAnsi="Calibri"/>
          <w:color w:val="333333"/>
          <w:sz w:val="22"/>
        </w:rPr>
        <w:t>. Minu viimane tööpäev on</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Olen tänulik võimaluse eest töötada selles ettevõttes ja hindan kõiki kogemusi, mida olen siin saanud. Soovin, et üleminek oleks sujuv ja olen valmis aitama uue töötaja väljaõppes ning oma ülesannete üleandmisel.</w:t>
      </w:r>
    </w:p>
    <w:p>
      <w:pPr>
        <w:spacing w:before="320" w:after="240"/>
        <w:jc w:val="left"/>
      </w:pPr>
      <w:r>
        <w:rPr>
          <w:rFonts w:ascii="Calibri" w:hAnsi="Calibri"/>
          <w:b/>
          <w:color w:val="2D5AA0"/>
          <w:sz w:val="32"/>
        </w:rPr>
        <w:t>Allkiri</w:t>
      </w:r>
    </w:p>
    <w:p>
      <w:pPr>
        <w:spacing w:line="360" w:lineRule="auto" w:after="200"/>
        <w:jc w:val="both"/>
      </w:pPr>
      <w:r>
        <w:rPr>
          <w:rFonts w:ascii="Calibri" w:hAnsi="Calibri"/>
          <w:color w:val="333333"/>
          <w:sz w:val="22"/>
        </w:rPr>
        <w:t>Allkiri: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Lisainformatsioon</w:t>
      </w:r>
    </w:p>
    <w:p>
      <w:pPr>
        <w:spacing w:line="360" w:lineRule="auto" w:after="200"/>
        <w:jc w:val="both"/>
      </w:pPr>
      <w:r>
        <w:rPr>
          <w:rFonts w:ascii="Calibri" w:hAnsi="Calibri"/>
          <w:color w:val="333333"/>
          <w:sz w:val="22"/>
        </w:rPr>
        <w:t>Palun võtke minuga ühendust, kui vajate täiendavat teavet või selgitusi seoses minu lahkumisega. Olen avatud aruteludele ja valmis vastama kõikidele küsimustele.</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