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Töölepingu Lõpetamise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dokument on mõeldud töölepingu lõpetamiseks. Palun täitke kõik vajalikud väljad ja järgige kohalikke seadusi ning regulatsioone.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Registrikood: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Töövõtja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Töölepingu Üksikasjad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Töölepingu number: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Töölepingu sõlmimise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Töölepingu lõpetamise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Lõpetamise põhjus: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Teated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teavitamise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Teate edastamise viis: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allkiri: ___________________________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allkiri: ___________________________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Tööandja 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Täiendavad Märkused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