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Töölepingu Lisa Näidis</w:t>
      </w:r>
    </w:p>
    <w:p>
      <w:pPr>
        <w:spacing w:after="240"/>
        <w:jc w:val="center"/>
      </w:pPr>
      <w:r>
        <w:rPr>
          <w:color w:val="1F4788"/>
        </w:rPr>
        <w:t>──────────────────────────────────────────────────</w:t>
      </w:r>
    </w:p>
    <w:p>
      <w:pPr>
        <w:spacing w:line="360" w:lineRule="auto" w:after="200"/>
        <w:jc w:val="both"/>
      </w:pPr>
      <w:r>
        <w:rPr>
          <w:rFonts w:ascii="Calibri" w:hAnsi="Calibri"/>
          <w:color w:val="333333"/>
          <w:sz w:val="22"/>
        </w:rPr>
        <w:t>See dokument on mõeldud töölepingu lisa koostamiseks, mis täpsustab tööandja ja töötaja vahelisi tingimusi. Töölepingu lisa on oluline, et selgitada tööülesandeid, tööaega, palka ja muid olulisi aspekte, mis ei pruugi olla põhilepingus kajastatud.</w:t>
      </w:r>
    </w:p>
    <w:p>
      <w:pPr>
        <w:spacing w:before="320" w:after="240"/>
        <w:jc w:val="left"/>
      </w:pPr>
      <w:r>
        <w:rPr>
          <w:rFonts w:ascii="Calibri" w:hAnsi="Calibri"/>
          <w:b/>
          <w:color w:val="2D5AA0"/>
          <w:sz w:val="32"/>
        </w:rPr>
        <w:t>1. Tööandja andmed</w:t>
      </w:r>
    </w:p>
    <w:p>
      <w:pPr>
        <w:spacing w:line="360" w:lineRule="auto" w:after="200"/>
        <w:jc w:val="both"/>
      </w:pPr>
      <w:r>
        <w:rPr>
          <w:rFonts w:ascii="Calibri" w:hAnsi="Calibri"/>
          <w:color w:val="333333"/>
          <w:sz w:val="22"/>
        </w:rPr>
        <w:t>Tööandja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Tööandja registrikood: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Kontakttelefon: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2. Töötaja andmed</w:t>
      </w:r>
    </w:p>
    <w:p>
      <w:pPr>
        <w:spacing w:line="360" w:lineRule="auto" w:after="200"/>
        <w:jc w:val="both"/>
      </w:pPr>
      <w:r>
        <w:rPr>
          <w:rFonts w:ascii="Calibri" w:hAnsi="Calibri"/>
          <w:color w:val="333333"/>
          <w:sz w:val="22"/>
        </w:rPr>
        <w:t>Töötaja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Töötaja 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Kontakttelefon: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3. Tööülesanded</w:t>
      </w:r>
    </w:p>
    <w:p>
      <w:pPr>
        <w:spacing w:line="360" w:lineRule="auto" w:after="200"/>
        <w:jc w:val="both"/>
      </w:pPr>
      <w:r>
        <w:rPr>
          <w:rFonts w:ascii="Calibri" w:hAnsi="Calibri"/>
          <w:color w:val="333333"/>
          <w:sz w:val="22"/>
        </w:rPr>
        <w:t>Töötaja tööülesanded on järgmised:</w:t>
      </w:r>
    </w:p>
    <w:p>
      <w:pPr>
        <w:spacing w:before="320" w:after="240"/>
        <w:jc w:val="left"/>
      </w:pPr>
      <w:r>
        <w:rPr>
          <w:rFonts w:ascii="Calibri" w:hAnsi="Calibri"/>
          <w:b/>
          <w:color w:val="2D5AA0"/>
          <w:sz w:val="32"/>
        </w:rPr>
        <w:t>4. Tööaeg</w:t>
      </w:r>
    </w:p>
    <w:p>
      <w:pPr>
        <w:spacing w:line="360" w:lineRule="auto" w:after="200"/>
        <w:jc w:val="both"/>
      </w:pPr>
      <w:r>
        <w:rPr>
          <w:rFonts w:ascii="Calibri" w:hAnsi="Calibri"/>
          <w:color w:val="333333"/>
          <w:sz w:val="22"/>
        </w:rPr>
        <w:t>Tööaeg on määratud järgmiselt:</w:t>
      </w:r>
    </w:p>
    <w:p>
      <w:pPr>
        <w:spacing w:line="360" w:lineRule="auto" w:after="200"/>
        <w:jc w:val="both"/>
      </w:pPr>
      <w:r>
        <w:rPr>
          <w:rFonts w:ascii="Calibri" w:hAnsi="Calibri"/>
          <w:color w:val="333333"/>
          <w:sz w:val="22"/>
        </w:rPr>
        <w:t>Algusaeg:</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Lõppaeg:</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Nädalased tööpäevad:</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5. Palgatingimused</w:t>
      </w:r>
    </w:p>
    <w:p>
      <w:pPr>
        <w:spacing w:line="360" w:lineRule="auto" w:after="200"/>
        <w:jc w:val="both"/>
      </w:pPr>
      <w:r>
        <w:rPr>
          <w:rFonts w:ascii="Calibri" w:hAnsi="Calibri"/>
          <w:color w:val="333333"/>
          <w:sz w:val="22"/>
        </w:rPr>
        <w:t>Töötaja palk on järgmine:</w:t>
      </w:r>
    </w:p>
    <w:p>
      <w:pPr>
        <w:spacing w:line="360" w:lineRule="auto" w:after="200"/>
        <w:jc w:val="both"/>
      </w:pPr>
      <w:r>
        <w:rPr>
          <w:rFonts w:ascii="Calibri" w:hAnsi="Calibri"/>
          <w:color w:val="333333"/>
          <w:sz w:val="22"/>
        </w:rPr>
        <w:t>Kuu palk:</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Tasu maksmise sagedus: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6. Muud tingimused</w:t>
      </w:r>
    </w:p>
    <w:p>
      <w:pPr>
        <w:spacing w:line="360" w:lineRule="auto" w:after="200"/>
        <w:jc w:val="both"/>
      </w:pPr>
      <w:r>
        <w:rPr>
          <w:rFonts w:ascii="Calibri" w:hAnsi="Calibri"/>
          <w:color w:val="333333"/>
          <w:sz w:val="22"/>
        </w:rPr>
        <w:t>Siia võib lisada muid olulisi tingimusi, mis puudutavad töötaja töösuhteid:</w:t>
      </w:r>
    </w:p>
    <w:p>
      <w:pPr>
        <w:spacing w:before="320" w:after="240"/>
        <w:jc w:val="left"/>
      </w:pPr>
      <w:r>
        <w:rPr>
          <w:rFonts w:ascii="Calibri" w:hAnsi="Calibri"/>
          <w:b/>
          <w:color w:val="2D5AA0"/>
          <w:sz w:val="32"/>
        </w:rPr>
        <w:t>7. Allkirjad</w:t>
      </w:r>
    </w:p>
    <w:p>
      <w:pPr>
        <w:spacing w:line="360" w:lineRule="auto" w:after="200"/>
        <w:jc w:val="both"/>
      </w:pPr>
      <w:r>
        <w:rPr>
          <w:rFonts w:ascii="Calibri" w:hAnsi="Calibri"/>
          <w:color w:val="333333"/>
          <w:sz w:val="22"/>
        </w:rPr>
        <w:t>Töötaja allkiri: ____________________  Kuupäev:</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Tööandja allkiri: ____________________  Kuupäev:</w:t>
      </w:r>
      <w:r>
        <w:t xml:space="preserve"> </w:t>
      </w:r>
      <w:r>
        <w:rPr>
          <w:rFonts w:ascii="Calibri" w:hAnsi="Calibri"/>
          <w:color w:val="646464"/>
          <w:sz w:val="22"/>
          <w:u w:val="single"/>
        </w:rPr>
        <w:t>_________________________</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