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Töölepingu Lahkumisavaldus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 on töölepingu lahkumisavaldus, mille abil saate ametlikult teatada oma tööandjale soovist lõpetada tööleping. Palun täitke vajalikud andmed ja esitage see oma tööandjale vastavalt seadusandlusele.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Nimi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Aadress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E-post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Telefoninumber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Nimi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Aadress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Töölepingu Lõpetamise Kuupäev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otsustanud lõpetada oma töölepingu, mis on sõlmitud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Teatan, et minu viimane tööpäev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tänulik võimaluse eest töötada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hindan kõiki kogemusi, mida olen siin saanud.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Põhjused Lahkumiseks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kinnitage, et olete saanud selle lahkumisavalduse ja teavitage mind edasistest sammudest seoses töölepingu lõpetamisega.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