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Motivatsioonikiri Tartu Ülikooli Kandideerimiseks</w:t>
      </w:r>
    </w:p>
    <w:p>
      <w:pPr>
        <w:spacing w:after="240"/>
        <w:jc w:val="center"/>
      </w:pPr>
      <w:r>
        <w:rPr>
          <w:color w:val="1F4788"/>
        </w:rPr>
        <w:t>──────────────────────────────────────────────────</w:t>
      </w:r>
    </w:p>
    <w:p>
      <w:pPr>
        <w:spacing w:line="360" w:lineRule="auto" w:after="200"/>
        <w:jc w:val="both"/>
      </w:pPr>
      <w:r>
        <w:rPr>
          <w:rFonts w:ascii="Calibri" w:hAnsi="Calibri"/>
          <w:color w:val="333333"/>
          <w:sz w:val="22"/>
        </w:rPr>
        <w:t>Hea [Vastuvõtukomisjoni nimi],</w:t>
      </w:r>
    </w:p>
    <w:p>
      <w:pPr>
        <w:spacing w:line="360" w:lineRule="auto" w:after="200"/>
        <w:jc w:val="both"/>
      </w:pPr>
      <w:r>
        <w:rPr>
          <w:rFonts w:ascii="Calibri" w:hAnsi="Calibri"/>
          <w:color w:val="333333"/>
          <w:sz w:val="22"/>
        </w:rPr>
        <w:t>Minu nimi on</w:t>
      </w:r>
      <w:r>
        <w:t xml:space="preserve"> </w:t>
      </w:r>
      <w:r>
        <w:rPr>
          <w:rFonts w:ascii="Calibri" w:hAnsi="Calibri"/>
          <w:color w:val="646464"/>
          <w:sz w:val="22"/>
          <w:u w:val="single"/>
        </w:rPr>
        <w:t>_________________________</w:t>
      </w:r>
      <w:r>
        <w:t xml:space="preserve"> </w:t>
      </w:r>
      <w:r>
        <w:rPr>
          <w:rFonts w:ascii="Calibri" w:hAnsi="Calibri"/>
          <w:color w:val="333333"/>
          <w:sz w:val="22"/>
        </w:rPr>
        <w:t>ja olen</w:t>
      </w:r>
      <w:r>
        <w:t xml:space="preserve"> </w:t>
      </w:r>
      <w:r>
        <w:rPr>
          <w:rFonts w:ascii="Calibri" w:hAnsi="Calibri"/>
          <w:color w:val="646464"/>
          <w:sz w:val="22"/>
          <w:u w:val="single"/>
        </w:rPr>
        <w:t>_________________________</w:t>
      </w:r>
      <w:r>
        <w:t xml:space="preserve"> </w:t>
      </w:r>
      <w:r>
        <w:rPr>
          <w:rFonts w:ascii="Calibri" w:hAnsi="Calibri"/>
          <w:color w:val="333333"/>
          <w:sz w:val="22"/>
        </w:rPr>
        <w:t>aastat vana. Kirjutan Teile, et väljendada oma soovi astuda Tartu Ülikooli</w:t>
      </w:r>
      <w:r>
        <w:t xml:space="preserve"> </w:t>
      </w:r>
      <w:r>
        <w:rPr>
          <w:rFonts w:ascii="Calibri" w:hAnsi="Calibri"/>
          <w:color w:val="646464"/>
          <w:sz w:val="22"/>
          <w:u w:val="single"/>
        </w:rPr>
        <w:t>_________________________</w:t>
      </w:r>
      <w:r>
        <w:t xml:space="preserve"> </w:t>
      </w:r>
      <w:r>
        <w:rPr>
          <w:rFonts w:ascii="Calibri" w:hAnsi="Calibri"/>
          <w:color w:val="333333"/>
          <w:sz w:val="22"/>
        </w:rPr>
        <w:t>erialale. Olen alati olnud kirglik</w:t>
      </w:r>
      <w:r>
        <w:t xml:space="preserve"> </w:t>
      </w:r>
      <w:r>
        <w:rPr>
          <w:rFonts w:ascii="Calibri" w:hAnsi="Calibri"/>
          <w:color w:val="646464"/>
          <w:sz w:val="22"/>
          <w:u w:val="single"/>
        </w:rPr>
        <w:t>_________________________</w:t>
      </w:r>
      <w:r>
        <w:t xml:space="preserve"> </w:t>
      </w:r>
      <w:r>
        <w:rPr>
          <w:rFonts w:ascii="Calibri" w:hAnsi="Calibri"/>
          <w:color w:val="333333"/>
          <w:sz w:val="22"/>
        </w:rPr>
        <w:t>ning usun, et Tartu Ülikool on parim koht minu akadeemiliste ja isiklike eesmärkide saavutamiseks.</w:t>
      </w:r>
    </w:p>
    <w:p>
      <w:pPr>
        <w:spacing w:before="320" w:after="240"/>
        <w:jc w:val="left"/>
      </w:pPr>
      <w:r>
        <w:rPr>
          <w:rFonts w:ascii="Calibri" w:hAnsi="Calibri"/>
          <w:b/>
          <w:color w:val="2D5AA0"/>
          <w:sz w:val="32"/>
        </w:rPr>
        <w:t>Haridusteekond</w:t>
      </w:r>
    </w:p>
    <w:p>
      <w:pPr>
        <w:spacing w:line="360" w:lineRule="auto" w:after="200"/>
        <w:jc w:val="both"/>
      </w:pPr>
      <w:r>
        <w:rPr>
          <w:rFonts w:ascii="Calibri" w:hAnsi="Calibri"/>
          <w:color w:val="333333"/>
          <w:sz w:val="22"/>
        </w:rPr>
        <w:t>Olen lõpetanud</w:t>
      </w:r>
      <w:r>
        <w:t xml:space="preserve"> </w:t>
      </w:r>
      <w:r>
        <w:rPr>
          <w:rFonts w:ascii="Calibri" w:hAnsi="Calibri"/>
          <w:color w:val="646464"/>
          <w:sz w:val="22"/>
          <w:u w:val="single"/>
        </w:rPr>
        <w:t>_________________________</w:t>
      </w:r>
      <w:r>
        <w:t xml:space="preserve"> </w:t>
      </w:r>
      <w:r>
        <w:rPr>
          <w:rFonts w:ascii="Calibri" w:hAnsi="Calibri"/>
          <w:color w:val="333333"/>
          <w:sz w:val="22"/>
        </w:rPr>
        <w:t>, kus omandasin</w:t>
      </w:r>
      <w:r>
        <w:t xml:space="preserve"> </w:t>
      </w:r>
      <w:r>
        <w:rPr>
          <w:rFonts w:ascii="Calibri" w:hAnsi="Calibri"/>
          <w:color w:val="646464"/>
          <w:sz w:val="22"/>
          <w:u w:val="single"/>
        </w:rPr>
        <w:t>_________________________</w:t>
      </w:r>
      <w:r>
        <w:t xml:space="preserve"> </w:t>
      </w:r>
      <w:r>
        <w:rPr>
          <w:rFonts w:ascii="Calibri" w:hAnsi="Calibri"/>
          <w:color w:val="333333"/>
          <w:sz w:val="22"/>
        </w:rPr>
        <w:t>. Minu õpingud on andnud mulle tugeva aluse</w:t>
      </w:r>
      <w:r>
        <w:t xml:space="preserve"> </w:t>
      </w:r>
      <w:r>
        <w:rPr>
          <w:rFonts w:ascii="Calibri" w:hAnsi="Calibri"/>
          <w:color w:val="646464"/>
          <w:sz w:val="22"/>
          <w:u w:val="single"/>
        </w:rPr>
        <w:t>_________________________</w:t>
      </w:r>
      <w:r>
        <w:t xml:space="preserve"> </w:t>
      </w:r>
      <w:r>
        <w:rPr>
          <w:rFonts w:ascii="Calibri" w:hAnsi="Calibri"/>
          <w:color w:val="333333"/>
          <w:sz w:val="22"/>
        </w:rPr>
        <w:t>, millele soovin Tartu Ülikoolis keskenduda. Olen osalenud mitmetes projektides, sealhulgas</w:t>
      </w:r>
      <w:r>
        <w:t xml:space="preserve"> </w:t>
      </w:r>
      <w:r>
        <w:rPr>
          <w:rFonts w:ascii="Calibri" w:hAnsi="Calibri"/>
          <w:color w:val="646464"/>
          <w:sz w:val="22"/>
          <w:u w:val="single"/>
        </w:rPr>
        <w:t>_________________________</w:t>
      </w:r>
      <w:r>
        <w:t xml:space="preserve"> </w:t>
      </w:r>
      <w:r>
        <w:rPr>
          <w:rFonts w:ascii="Calibri" w:hAnsi="Calibri"/>
          <w:color w:val="333333"/>
          <w:sz w:val="22"/>
        </w:rPr>
        <w:t>, mis on arendanud minu oskusi ja teadmisi.</w:t>
      </w:r>
    </w:p>
    <w:p>
      <w:pPr>
        <w:spacing w:before="320" w:after="240"/>
        <w:jc w:val="left"/>
      </w:pPr>
      <w:r>
        <w:rPr>
          <w:rFonts w:ascii="Calibri" w:hAnsi="Calibri"/>
          <w:b/>
          <w:color w:val="2D5AA0"/>
          <w:sz w:val="32"/>
        </w:rPr>
        <w:t>Motivatsioon ja eesmärgid</w:t>
      </w:r>
    </w:p>
    <w:p>
      <w:pPr>
        <w:spacing w:line="360" w:lineRule="auto" w:after="200"/>
        <w:jc w:val="both"/>
      </w:pPr>
      <w:r>
        <w:rPr>
          <w:rFonts w:ascii="Calibri" w:hAnsi="Calibri"/>
          <w:color w:val="333333"/>
          <w:sz w:val="22"/>
        </w:rPr>
        <w:t>Minu peamine motivatsioon Tartu Ülikooli astumiseks on</w:t>
      </w:r>
      <w:r>
        <w:t xml:space="preserve"> </w:t>
      </w:r>
      <w:r>
        <w:rPr>
          <w:rFonts w:ascii="Calibri" w:hAnsi="Calibri"/>
          <w:color w:val="646464"/>
          <w:sz w:val="22"/>
          <w:u w:val="single"/>
        </w:rPr>
        <w:t>_________________________</w:t>
      </w:r>
      <w:r>
        <w:t xml:space="preserve"> </w:t>
      </w:r>
      <w:r>
        <w:rPr>
          <w:rFonts w:ascii="Calibri" w:hAnsi="Calibri"/>
          <w:color w:val="333333"/>
          <w:sz w:val="22"/>
        </w:rPr>
        <w:t>. Usun, et Tartu Ülikool pakub suurepäraseid võimalusi</w:t>
      </w:r>
      <w:r>
        <w:t xml:space="preserve"> </w:t>
      </w:r>
      <w:r>
        <w:rPr>
          <w:rFonts w:ascii="Calibri" w:hAnsi="Calibri"/>
          <w:color w:val="646464"/>
          <w:sz w:val="22"/>
          <w:u w:val="single"/>
        </w:rPr>
        <w:t>_________________________</w:t>
      </w:r>
      <w:r>
        <w:t xml:space="preserve"> </w:t>
      </w:r>
      <w:r>
        <w:rPr>
          <w:rFonts w:ascii="Calibri" w:hAnsi="Calibri"/>
          <w:color w:val="333333"/>
          <w:sz w:val="22"/>
        </w:rPr>
        <w:t>valdkonnas ning ma soovin saada osa selle maineka asutuse akadeemilisest elust. Minu eesmärk on</w:t>
      </w:r>
      <w:r>
        <w:t xml:space="preserve"> </w:t>
      </w:r>
      <w:r>
        <w:rPr>
          <w:rFonts w:ascii="Calibri" w:hAnsi="Calibri"/>
          <w:color w:val="646464"/>
          <w:sz w:val="22"/>
          <w:u w:val="single"/>
        </w:rPr>
        <w:t>_________________________</w:t>
      </w:r>
      <w:r>
        <w:t xml:space="preserve"> </w:t>
      </w:r>
      <w:r>
        <w:rPr>
          <w:rFonts w:ascii="Calibri" w:hAnsi="Calibri"/>
          <w:color w:val="333333"/>
          <w:sz w:val="22"/>
        </w:rPr>
        <w:t>, et saaksin tulevikus panustada</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Oskused ja kogemused</w:t>
      </w:r>
    </w:p>
    <w:p>
      <w:pPr>
        <w:spacing w:line="360" w:lineRule="auto" w:after="200"/>
        <w:jc w:val="both"/>
      </w:pPr>
      <w:r>
        <w:rPr>
          <w:rFonts w:ascii="Calibri" w:hAnsi="Calibri"/>
          <w:color w:val="333333"/>
          <w:sz w:val="22"/>
        </w:rPr>
        <w:t>Olen arendanud mitmeid oskusi, mis on seotud minu valitud erialaga. Näiteks olen</w:t>
      </w:r>
      <w:r>
        <w:t xml:space="preserve"> </w:t>
      </w:r>
      <w:r>
        <w:rPr>
          <w:rFonts w:ascii="Calibri" w:hAnsi="Calibri"/>
          <w:color w:val="646464"/>
          <w:sz w:val="22"/>
          <w:u w:val="single"/>
        </w:rPr>
        <w:t>_________________________</w:t>
      </w:r>
      <w:r>
        <w:t xml:space="preserve"> </w:t>
      </w:r>
      <w:r>
        <w:rPr>
          <w:rFonts w:ascii="Calibri" w:hAnsi="Calibri"/>
          <w:color w:val="333333"/>
          <w:sz w:val="22"/>
        </w:rPr>
        <w:t>, mis on aidanud mul mõista</w:t>
      </w:r>
      <w:r>
        <w:t xml:space="preserve"> </w:t>
      </w:r>
      <w:r>
        <w:rPr>
          <w:rFonts w:ascii="Calibri" w:hAnsi="Calibri"/>
          <w:color w:val="646464"/>
          <w:sz w:val="22"/>
          <w:u w:val="single"/>
        </w:rPr>
        <w:t>_________________________</w:t>
      </w:r>
      <w:r>
        <w:t xml:space="preserve"> </w:t>
      </w:r>
      <w:r>
        <w:rPr>
          <w:rFonts w:ascii="Calibri" w:hAnsi="Calibri"/>
          <w:color w:val="333333"/>
          <w:sz w:val="22"/>
        </w:rPr>
        <w:t>. Samuti olen osalenud</w:t>
      </w:r>
      <w:r>
        <w:t xml:space="preserve"> </w:t>
      </w:r>
      <w:r>
        <w:rPr>
          <w:rFonts w:ascii="Calibri" w:hAnsi="Calibri"/>
          <w:color w:val="646464"/>
          <w:sz w:val="22"/>
          <w:u w:val="single"/>
        </w:rPr>
        <w:t>_________________________</w:t>
      </w:r>
      <w:r>
        <w:t xml:space="preserve"> </w:t>
      </w:r>
      <w:r>
        <w:rPr>
          <w:rFonts w:ascii="Calibri" w:hAnsi="Calibri"/>
          <w:color w:val="333333"/>
          <w:sz w:val="22"/>
        </w:rPr>
        <w:t>, mis on andnud mulle väärtuslikke teadmisi ja kogemusi.</w:t>
      </w:r>
    </w:p>
    <w:p>
      <w:pPr>
        <w:spacing w:before="320" w:after="240"/>
        <w:jc w:val="left"/>
      </w:pPr>
      <w:r>
        <w:rPr>
          <w:rFonts w:ascii="Calibri" w:hAnsi="Calibri"/>
          <w:b/>
          <w:color w:val="2D5AA0"/>
          <w:sz w:val="32"/>
        </w:rPr>
        <w:t>Panus ülikooli kogukonda</w:t>
      </w:r>
    </w:p>
    <w:p>
      <w:pPr>
        <w:spacing w:line="360" w:lineRule="auto" w:after="200"/>
        <w:jc w:val="both"/>
      </w:pPr>
      <w:r>
        <w:rPr>
          <w:rFonts w:ascii="Calibri" w:hAnsi="Calibri"/>
          <w:color w:val="333333"/>
          <w:sz w:val="22"/>
        </w:rPr>
        <w:t>Usun, et saan Tartu Ülikooli kogukonda panustada oma</w:t>
      </w:r>
      <w:r>
        <w:t xml:space="preserve"> </w:t>
      </w:r>
      <w:r>
        <w:rPr>
          <w:rFonts w:ascii="Calibri" w:hAnsi="Calibri"/>
          <w:color w:val="646464"/>
          <w:sz w:val="22"/>
          <w:u w:val="single"/>
        </w:rPr>
        <w:t>_________________________</w:t>
      </w:r>
      <w:r>
        <w:t xml:space="preserve"> </w:t>
      </w:r>
      <w:r>
        <w:rPr>
          <w:rFonts w:ascii="Calibri" w:hAnsi="Calibri"/>
          <w:color w:val="333333"/>
          <w:sz w:val="22"/>
        </w:rPr>
        <w:t>. Olen alati olnud aktiivne liige</w:t>
      </w:r>
      <w:r>
        <w:t xml:space="preserve"> </w:t>
      </w:r>
      <w:r>
        <w:rPr>
          <w:rFonts w:ascii="Calibri" w:hAnsi="Calibri"/>
          <w:color w:val="646464"/>
          <w:sz w:val="22"/>
          <w:u w:val="single"/>
        </w:rPr>
        <w:t>_________________________</w:t>
      </w:r>
      <w:r>
        <w:t xml:space="preserve"> </w:t>
      </w:r>
      <w:r>
        <w:rPr>
          <w:rFonts w:ascii="Calibri" w:hAnsi="Calibri"/>
          <w:color w:val="333333"/>
          <w:sz w:val="22"/>
        </w:rPr>
        <w:t>ning soovin jätkata seda traditsiooni ka ülikoolis. Olen avatud koostööle ja uutele ideedele ning usun, et koos suudame luua inspireeriva ja toetava keskkonna.</w:t>
      </w:r>
    </w:p>
    <w:p>
      <w:pPr>
        <w:spacing w:before="320" w:after="240"/>
        <w:jc w:val="left"/>
      </w:pPr>
      <w:r>
        <w:rPr>
          <w:rFonts w:ascii="Calibri" w:hAnsi="Calibri"/>
          <w:b/>
          <w:color w:val="2D5AA0"/>
          <w:sz w:val="32"/>
        </w:rPr>
        <w:t>Kokkuvõte</w:t>
      </w:r>
    </w:p>
    <w:p>
      <w:pPr>
        <w:spacing w:line="360" w:lineRule="auto" w:after="200"/>
        <w:jc w:val="both"/>
      </w:pPr>
      <w:r>
        <w:rPr>
          <w:rFonts w:ascii="Calibri" w:hAnsi="Calibri"/>
          <w:color w:val="333333"/>
          <w:sz w:val="22"/>
        </w:rPr>
        <w:t>Olen kindel, et Tartu Ülikool on koht, kus saan oma teadmisi ja oskusi edasi arendada ning saavutada oma unistused. Ootan põnevusega võimalust liituda Teie ülikooliga ja anda oma panus selle edusse. Aitäh Teie aja eest ja loodan peagi Teiega kohtuda.</w:t>
      </w:r>
    </w:p>
    <w:p>
      <w:pPr>
        <w:spacing w:line="360" w:lineRule="auto" w:after="200"/>
        <w:jc w:val="both"/>
      </w:pPr>
      <w:r>
        <w:rPr>
          <w:rFonts w:ascii="Calibri" w:hAnsi="Calibri"/>
          <w:color w:val="333333"/>
          <w:sz w:val="22"/>
        </w:rPr>
        <w:t>Lugupidamisega,</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