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Tänukiri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Hea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Soovin väljendada oma sügavat tänu Teie panuse eest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Teie pühendumus ja professionaalsus on olnud hindamatud ning olen väga tänulik, et olete olnud osa meie meeskonnast.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Teie töö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on olnud suurepärane ning see on aidanud meil saavutada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Teie oskused ja teadmised on tõeliselt inspireerivad ning ma hindan väga Teie aega ja vaeva, mida olete meie heaks andnud.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kindel, et Teie panus jätkab meie edusamme ka tulevikus. Loodan, et saame koostööd jätkata ja saavutada veelgi suuremaid tulemusi.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Veel kord suur tänu! Soovin Teile kõike head edaspidiseks.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