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Tagasiastumise Avalduse Näidis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Alljärgnev on tagasiastumise avaldus, mille abil saate ametlikult teatada oma soovist lahkuda oma praegusest ametikohast. Palun täitke kõik vajalikud väljad ja esitage see oma otsesele juhile või personaliosakonnale.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Isikuandmed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E-post: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Ametikoht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Ametikohal: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Osakond: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Tagasiastumise Teade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Olen otsustanud tagasi astuda oma ametikohalt alates: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Palun võtke teadmiseks, et minu viimane tööpäev 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Põhjendus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Tagasiastumise põhjus: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Lisainformatsioon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Soovin tänada oma kolleege ja juhtkonda toetuse eest minu tööaja jooksul. Olen valmis aitama üleminekuperioodil ja jagama vajalikku teavet, et tagada sujuv üleminek.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Allkiri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Allkiri: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