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480" w:after="360"/>
        <w:jc w:val="center"/>
      </w:pPr>
      <w:r>
        <w:rPr>
          <w:rFonts w:ascii="Calibri" w:hAnsi="Calibri"/>
          <w:b/>
          <w:color w:val="1F4788"/>
          <w:sz w:val="40"/>
        </w:rPr>
        <w:t>Soovituskirja näidis</w:t>
      </w:r>
    </w:p>
    <w:p>
      <w:pPr>
        <w:spacing w:after="240"/>
        <w:jc w:val="center"/>
      </w:pPr>
      <w:r>
        <w:rPr>
          <w:color w:val="1F4788"/>
        </w:rPr>
        <w:t>──────────────────────────────────────────────────</w:t>
      </w:r>
    </w:p>
    <w:p>
      <w:pPr>
        <w:spacing w:line="360" w:lineRule="auto" w:after="200"/>
        <w:jc w:val="both"/>
      </w:pPr>
      <w:r>
        <w:rPr>
          <w:rFonts w:ascii="Calibri" w:hAnsi="Calibri"/>
          <w:color w:val="333333"/>
          <w:sz w:val="22"/>
        </w:rPr>
        <w:t>Soovituskiri on ametlik dokument, mis esitatakse isiku või organisatsiooni poolt, et soovitada teist isikut või organisatsiooni teatud tegevuseks, näiteks tööle asumiseks, hariduse omandamiseks või muuks professionaalseks koostööks. Allpool on toodud soovituskirja näidis, mida saab kohandada vastavalt vajadusele.</w:t>
      </w:r>
    </w:p>
    <w:p>
      <w:pPr>
        <w:spacing w:before="320" w:after="240"/>
        <w:jc w:val="left"/>
      </w:pPr>
      <w:r>
        <w:rPr>
          <w:rFonts w:ascii="Calibri" w:hAnsi="Calibri"/>
          <w:b/>
          <w:color w:val="2D5AA0"/>
          <w:sz w:val="32"/>
        </w:rPr>
        <w:t>Saaja andmed</w:t>
      </w:r>
    </w:p>
    <w:p>
      <w:pPr>
        <w:spacing w:line="360" w:lineRule="auto" w:after="200"/>
        <w:jc w:val="both"/>
      </w:pPr>
      <w:r>
        <w:rPr>
          <w:rFonts w:ascii="Calibri" w:hAnsi="Calibri"/>
          <w:color w:val="333333"/>
          <w:sz w:val="22"/>
        </w:rPr>
        <w:t>Nimi:</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Aadress:</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Kuupäev:</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Kirja sisu</w:t>
      </w:r>
    </w:p>
    <w:p>
      <w:pPr>
        <w:spacing w:line="360" w:lineRule="auto" w:after="200"/>
        <w:jc w:val="both"/>
      </w:pPr>
      <w:r>
        <w:rPr>
          <w:rFonts w:ascii="Calibri" w:hAnsi="Calibri"/>
          <w:color w:val="333333"/>
          <w:sz w:val="22"/>
        </w:rPr>
        <w:t>Austatud</w:t>
      </w:r>
      <w:r>
        <w:t xml:space="preserve"> </w:t>
      </w:r>
      <w:r>
        <w:rPr>
          <w:rFonts w:ascii="Calibri" w:hAnsi="Calibri"/>
          <w:color w:val="646464"/>
          <w:sz w:val="22"/>
          <w:u w:val="single"/>
        </w:rPr>
        <w:t>_________________________</w:t>
      </w:r>
      <w:r>
        <w:t xml:space="preserve"> </w:t>
      </w:r>
      <w:r>
        <w:rPr>
          <w:rFonts w:ascii="Calibri" w:hAnsi="Calibri"/>
          <w:color w:val="333333"/>
          <w:sz w:val="22"/>
        </w:rPr>
        <w:t>,</w:t>
      </w:r>
    </w:p>
    <w:p>
      <w:pPr>
        <w:spacing w:line="360" w:lineRule="auto" w:after="200"/>
        <w:jc w:val="both"/>
      </w:pPr>
      <w:r>
        <w:rPr>
          <w:rFonts w:ascii="Calibri" w:hAnsi="Calibri"/>
          <w:color w:val="333333"/>
          <w:sz w:val="22"/>
        </w:rPr>
        <w:t>Mul on hea meel kirjutada soovituskiri</w:t>
      </w:r>
      <w:r>
        <w:t xml:space="preserve"> </w:t>
      </w:r>
      <w:r>
        <w:rPr>
          <w:rFonts w:ascii="Calibri" w:hAnsi="Calibri"/>
          <w:color w:val="646464"/>
          <w:sz w:val="22"/>
          <w:u w:val="single"/>
        </w:rPr>
        <w:t>_________________________</w:t>
      </w:r>
      <w:r>
        <w:t xml:space="preserve"> </w:t>
      </w:r>
      <w:r>
        <w:rPr>
          <w:rFonts w:ascii="Calibri" w:hAnsi="Calibri"/>
          <w:color w:val="333333"/>
          <w:sz w:val="22"/>
        </w:rPr>
        <w:t>kohta, kes on olnud minu</w:t>
      </w:r>
      <w:r>
        <w:t xml:space="preserve"> </w:t>
      </w:r>
      <w:r>
        <w:rPr>
          <w:rFonts w:ascii="Calibri" w:hAnsi="Calibri"/>
          <w:color w:val="646464"/>
          <w:sz w:val="22"/>
          <w:u w:val="single"/>
        </w:rPr>
        <w:t>_________________________</w:t>
      </w:r>
      <w:r>
        <w:t xml:space="preserve"> </w:t>
      </w:r>
      <w:r>
        <w:rPr>
          <w:rFonts w:ascii="Calibri" w:hAnsi="Calibri"/>
          <w:color w:val="333333"/>
          <w:sz w:val="22"/>
        </w:rPr>
        <w:t>viimase</w:t>
      </w:r>
      <w:r>
        <w:t xml:space="preserve"> </w:t>
      </w:r>
      <w:r>
        <w:rPr>
          <w:rFonts w:ascii="Calibri" w:hAnsi="Calibri"/>
          <w:color w:val="646464"/>
          <w:sz w:val="22"/>
          <w:u w:val="single"/>
        </w:rPr>
        <w:t>_________________________</w:t>
      </w:r>
      <w:r>
        <w:t xml:space="preserve"> </w:t>
      </w:r>
      <w:r>
        <w:rPr>
          <w:rFonts w:ascii="Calibri" w:hAnsi="Calibri"/>
          <w:color w:val="333333"/>
          <w:sz w:val="22"/>
        </w:rPr>
        <w:t>aasta jooksul.</w:t>
      </w:r>
    </w:p>
    <w:p>
      <w:pPr>
        <w:spacing w:line="360" w:lineRule="auto" w:after="200"/>
        <w:jc w:val="both"/>
      </w:pPr>
      <w:r>
        <w:rPr>
          <w:rFonts w:ascii="Calibri" w:hAnsi="Calibri"/>
          <w:color w:val="646464"/>
          <w:sz w:val="22"/>
          <w:u w:val="single"/>
        </w:rPr>
        <w:t>_________________________</w:t>
      </w:r>
      <w:r>
        <w:t xml:space="preserve"> </w:t>
      </w:r>
      <w:r>
        <w:rPr>
          <w:rFonts w:ascii="Calibri" w:hAnsi="Calibri"/>
          <w:color w:val="333333"/>
          <w:sz w:val="22"/>
        </w:rPr>
        <w:t>on näidanud üles erakordset pühendumust ja professionaalsust oma töös. Tema oskused</w:t>
      </w:r>
      <w:r>
        <w:t xml:space="preserve"> </w:t>
      </w:r>
      <w:r>
        <w:rPr>
          <w:rFonts w:ascii="Calibri" w:hAnsi="Calibri"/>
          <w:color w:val="646464"/>
          <w:sz w:val="22"/>
          <w:u w:val="single"/>
        </w:rPr>
        <w:t>_________________________</w:t>
      </w:r>
      <w:r>
        <w:t xml:space="preserve"> </w:t>
      </w:r>
      <w:r>
        <w:rPr>
          <w:rFonts w:ascii="Calibri" w:hAnsi="Calibri"/>
          <w:color w:val="333333"/>
          <w:sz w:val="22"/>
        </w:rPr>
        <w:t>on olnud hindamatud meie meeskonnas. Ta on alati valmis aitama ja jagama oma teadmisi ning on suurepärane meeskonnamängija.</w:t>
      </w:r>
    </w:p>
    <w:p>
      <w:pPr>
        <w:spacing w:line="360" w:lineRule="auto" w:after="200"/>
        <w:jc w:val="both"/>
      </w:pPr>
      <w:r>
        <w:rPr>
          <w:rFonts w:ascii="Calibri" w:hAnsi="Calibri"/>
          <w:color w:val="333333"/>
          <w:sz w:val="22"/>
        </w:rPr>
        <w:t>Olen kindel, et</w:t>
      </w:r>
      <w:r>
        <w:t xml:space="preserve"> </w:t>
      </w:r>
      <w:r>
        <w:rPr>
          <w:rFonts w:ascii="Calibri" w:hAnsi="Calibri"/>
          <w:color w:val="646464"/>
          <w:sz w:val="22"/>
          <w:u w:val="single"/>
        </w:rPr>
        <w:t>_________________________</w:t>
      </w:r>
      <w:r>
        <w:t xml:space="preserve"> </w:t>
      </w:r>
      <w:r>
        <w:rPr>
          <w:rFonts w:ascii="Calibri" w:hAnsi="Calibri"/>
          <w:color w:val="333333"/>
          <w:sz w:val="22"/>
        </w:rPr>
        <w:t>toob sama pühendumuse ja kirglikkuse ka teie organisatsiooni. Tema võime</w:t>
      </w:r>
      <w:r>
        <w:t xml:space="preserve"> </w:t>
      </w:r>
      <w:r>
        <w:rPr>
          <w:rFonts w:ascii="Calibri" w:hAnsi="Calibri"/>
          <w:color w:val="646464"/>
          <w:sz w:val="22"/>
          <w:u w:val="single"/>
        </w:rPr>
        <w:t>_________________________</w:t>
      </w:r>
      <w:r>
        <w:t xml:space="preserve"> </w:t>
      </w:r>
      <w:r>
        <w:rPr>
          <w:rFonts w:ascii="Calibri" w:hAnsi="Calibri"/>
          <w:color w:val="333333"/>
          <w:sz w:val="22"/>
        </w:rPr>
        <w:t>on muljetavaldav ja ma usun, et ta saavutab teie juures suurepäraseid tulemusi.</w:t>
      </w:r>
    </w:p>
    <w:p>
      <w:pPr>
        <w:spacing w:line="360" w:lineRule="auto" w:after="200"/>
        <w:jc w:val="both"/>
      </w:pPr>
      <w:r>
        <w:rPr>
          <w:rFonts w:ascii="Calibri" w:hAnsi="Calibri"/>
          <w:color w:val="333333"/>
          <w:sz w:val="22"/>
        </w:rPr>
        <w:t>Soovitan</w:t>
      </w:r>
      <w:r>
        <w:t xml:space="preserve"> </w:t>
      </w:r>
      <w:r>
        <w:rPr>
          <w:rFonts w:ascii="Calibri" w:hAnsi="Calibri"/>
          <w:color w:val="646464"/>
          <w:sz w:val="22"/>
          <w:u w:val="single"/>
        </w:rPr>
        <w:t>_________________________</w:t>
      </w:r>
      <w:r>
        <w:t xml:space="preserve"> </w:t>
      </w:r>
      <w:r>
        <w:rPr>
          <w:rFonts w:ascii="Calibri" w:hAnsi="Calibri"/>
          <w:color w:val="333333"/>
          <w:sz w:val="22"/>
        </w:rPr>
        <w:t>soojalt ja olen valmis vastama igasugustele küsimustele, mis teil võivad tekkida. Palun võtke minuga ühendust telefonil</w:t>
      </w:r>
      <w:r>
        <w:t xml:space="preserve"> </w:t>
      </w:r>
      <w:r>
        <w:rPr>
          <w:rFonts w:ascii="Calibri" w:hAnsi="Calibri"/>
          <w:color w:val="646464"/>
          <w:sz w:val="22"/>
          <w:u w:val="single"/>
        </w:rPr>
        <w:t>_________________________</w:t>
      </w:r>
      <w:r>
        <w:t xml:space="preserve"> </w:t>
      </w:r>
      <w:r>
        <w:rPr>
          <w:rFonts w:ascii="Calibri" w:hAnsi="Calibri"/>
          <w:color w:val="333333"/>
          <w:sz w:val="22"/>
        </w:rPr>
        <w:t>või e-posti teel</w:t>
      </w:r>
      <w:r>
        <w:t xml:space="preserve"> </w:t>
      </w:r>
      <w:r>
        <w:rPr>
          <w:rFonts w:ascii="Calibri" w:hAnsi="Calibri"/>
          <w:color w:val="646464"/>
          <w:sz w:val="22"/>
          <w:u w:val="single"/>
        </w:rPr>
        <w:t>_________________________</w:t>
      </w:r>
      <w:r>
        <w:t xml:space="preserve"> </w:t>
      </w:r>
      <w:r>
        <w:rPr>
          <w:rFonts w:ascii="Calibri" w:hAnsi="Calibri"/>
          <w:color w:val="333333"/>
          <w:sz w:val="22"/>
        </w:rPr>
        <w:t>.</w:t>
      </w:r>
    </w:p>
    <w:p>
      <w:pPr>
        <w:spacing w:before="320" w:after="240"/>
        <w:jc w:val="left"/>
      </w:pPr>
      <w:r>
        <w:rPr>
          <w:rFonts w:ascii="Calibri" w:hAnsi="Calibri"/>
          <w:b/>
          <w:color w:val="2D5AA0"/>
          <w:sz w:val="32"/>
        </w:rPr>
        <w:t>Lõppsõna</w:t>
      </w:r>
    </w:p>
    <w:p>
      <w:pPr>
        <w:spacing w:line="360" w:lineRule="auto" w:after="200"/>
        <w:jc w:val="both"/>
      </w:pPr>
      <w:r>
        <w:rPr>
          <w:rFonts w:ascii="Calibri" w:hAnsi="Calibri"/>
          <w:color w:val="333333"/>
          <w:sz w:val="22"/>
        </w:rPr>
        <w:t>Tänan teid, et leidsite aega selle kirja lugemiseks. Olen kindel, et</w:t>
      </w:r>
      <w:r>
        <w:t xml:space="preserve"> </w:t>
      </w:r>
      <w:r>
        <w:rPr>
          <w:rFonts w:ascii="Calibri" w:hAnsi="Calibri"/>
          <w:color w:val="646464"/>
          <w:sz w:val="22"/>
          <w:u w:val="single"/>
        </w:rPr>
        <w:t>_________________________</w:t>
      </w:r>
      <w:r>
        <w:t xml:space="preserve"> </w:t>
      </w:r>
      <w:r>
        <w:rPr>
          <w:rFonts w:ascii="Calibri" w:hAnsi="Calibri"/>
          <w:color w:val="333333"/>
          <w:sz w:val="22"/>
        </w:rPr>
        <w:t>on suurepärane valik teie meeskonda.</w:t>
      </w:r>
    </w:p>
    <w:p>
      <w:pPr>
        <w:spacing w:before="320" w:after="240"/>
        <w:jc w:val="left"/>
      </w:pPr>
      <w:r>
        <w:rPr>
          <w:rFonts w:ascii="Calibri" w:hAnsi="Calibri"/>
          <w:b/>
          <w:color w:val="2D5AA0"/>
          <w:sz w:val="32"/>
        </w:rPr>
        <w:t>Parimate soovidega,</w:t>
      </w:r>
    </w:p>
    <w:sectPr w:rsidR="00FC693F" w:rsidRPr="0006063C" w:rsidSect="00034616">
      <w:pgSz w:w="12240" w:h="15840"/>
      <w:pgMar w:top="1417" w:right="1134" w:bottom="141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