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Soovituskiri</w:t>
      </w:r>
    </w:p>
    <w:p>
      <w:pPr>
        <w:spacing w:after="240"/>
        <w:jc w:val="center"/>
      </w:pPr>
      <w:r>
        <w:rPr>
          <w:color w:val="1F4788"/>
        </w:rPr>
        <w:t>──────────────────────────────────────────────────</w:t>
      </w:r>
    </w:p>
    <w:p>
      <w:pPr>
        <w:spacing w:line="360" w:lineRule="auto" w:after="200"/>
        <w:jc w:val="both"/>
      </w:pPr>
      <w:r>
        <w:rPr>
          <w:rFonts w:ascii="Calibri" w:hAnsi="Calibri"/>
          <w:color w:val="333333"/>
          <w:sz w:val="22"/>
        </w:rPr>
        <w:t>Soovituskiri on dokument, mis esitatakse isiku või organisatsiooni poolt, et soovitada teist isikut või teenust. Soovituskiri aitab luua usaldusväärsust ja annab soovitatavale isikule või teenusele positiivse tõuke. Allpool on toodud soovituskirja näidis, mida saab kohandada vastavalt vajadusele.</w:t>
      </w:r>
    </w:p>
    <w:p>
      <w:pPr>
        <w:spacing w:before="320" w:after="240"/>
        <w:jc w:val="left"/>
      </w:pPr>
      <w:r>
        <w:rPr>
          <w:rFonts w:ascii="Calibri" w:hAnsi="Calibri"/>
          <w:b/>
          <w:color w:val="2D5AA0"/>
          <w:sz w:val="32"/>
        </w:rPr>
        <w:t>Saaja andmed</w:t>
      </w:r>
    </w:p>
    <w:p>
      <w:pPr>
        <w:spacing w:line="360" w:lineRule="auto" w:after="200"/>
        <w:jc w:val="both"/>
      </w:pPr>
      <w:r>
        <w:rPr>
          <w:rFonts w:ascii="Calibri" w:hAnsi="Calibri"/>
          <w:color w:val="333333"/>
          <w:sz w:val="22"/>
        </w:rPr>
        <w:t>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Kirja sisu</w:t>
      </w:r>
    </w:p>
    <w:p>
      <w:pPr>
        <w:spacing w:line="360" w:lineRule="auto" w:after="200"/>
        <w:jc w:val="both"/>
      </w:pPr>
      <w:r>
        <w:rPr>
          <w:rFonts w:ascii="Calibri" w:hAnsi="Calibri"/>
          <w:color w:val="333333"/>
          <w:sz w:val="22"/>
        </w:rPr>
        <w:t>Austatud</w:t>
      </w:r>
      <w:r>
        <w:t xml:space="preserve"> </w:t>
      </w:r>
      <w:r>
        <w:rPr>
          <w:rFonts w:ascii="Calibri" w:hAnsi="Calibri"/>
          <w:color w:val="646464"/>
          <w:sz w:val="22"/>
          <w:u w:val="single"/>
        </w:rPr>
        <w:t>_________________________</w:t>
      </w:r>
      <w:r>
        <w:t xml:space="preserve"> </w:t>
      </w:r>
      <w:r>
        <w:rPr>
          <w:rFonts w:ascii="Calibri" w:hAnsi="Calibri"/>
          <w:color w:val="333333"/>
          <w:sz w:val="22"/>
        </w:rPr>
        <w:t>,</w:t>
      </w:r>
    </w:p>
    <w:p>
      <w:pPr>
        <w:spacing w:line="360" w:lineRule="auto" w:after="200"/>
        <w:jc w:val="both"/>
      </w:pPr>
      <w:r>
        <w:rPr>
          <w:rFonts w:ascii="Calibri" w:hAnsi="Calibri"/>
          <w:color w:val="333333"/>
          <w:sz w:val="22"/>
        </w:rPr>
        <w:t>Mul on hea meel kirjutada see soovituskiri</w:t>
      </w:r>
      <w:r>
        <w:t xml:space="preserve"> </w:t>
      </w:r>
      <w:r>
        <w:rPr>
          <w:rFonts w:ascii="Calibri" w:hAnsi="Calibri"/>
          <w:color w:val="646464"/>
          <w:sz w:val="22"/>
          <w:u w:val="single"/>
        </w:rPr>
        <w:t>_________________________</w:t>
      </w:r>
      <w:r>
        <w:t xml:space="preserve"> </w:t>
      </w:r>
      <w:r>
        <w:rPr>
          <w:rFonts w:ascii="Calibri" w:hAnsi="Calibri"/>
          <w:color w:val="333333"/>
          <w:sz w:val="22"/>
        </w:rPr>
        <w:t>kohta, kes on minu tuttav alates</w:t>
      </w:r>
      <w:r>
        <w:t xml:space="preserve"> </w:t>
      </w:r>
      <w:r>
        <w:rPr>
          <w:rFonts w:ascii="Calibri" w:hAnsi="Calibri"/>
          <w:color w:val="646464"/>
          <w:sz w:val="22"/>
          <w:u w:val="single"/>
        </w:rPr>
        <w:t>_________________________</w:t>
      </w:r>
      <w:r>
        <w:t xml:space="preserve"> </w:t>
      </w:r>
      <w:r>
        <w:rPr>
          <w:rFonts w:ascii="Calibri" w:hAnsi="Calibri"/>
          <w:color w:val="333333"/>
          <w:sz w:val="22"/>
        </w:rPr>
        <w:t>. Olen olnud tunnistajaks tema/tema professionaalsele arengule ja saavutustele.</w:t>
      </w:r>
    </w:p>
    <w:p>
      <w:pPr>
        <w:spacing w:line="360" w:lineRule="auto" w:after="200"/>
        <w:jc w:val="both"/>
      </w:pPr>
      <w:r>
        <w:rPr>
          <w:rFonts w:ascii="Calibri" w:hAnsi="Calibri"/>
          <w:color w:val="646464"/>
          <w:sz w:val="22"/>
          <w:u w:val="single"/>
        </w:rPr>
        <w:t>_________________________</w:t>
      </w:r>
      <w:r>
        <w:t xml:space="preserve"> </w:t>
      </w:r>
      <w:r>
        <w:rPr>
          <w:rFonts w:ascii="Calibri" w:hAnsi="Calibri"/>
          <w:color w:val="333333"/>
          <w:sz w:val="22"/>
        </w:rPr>
        <w:t>on näidanud üles erakordset pühendumust ja oskusi</w:t>
      </w:r>
      <w:r>
        <w:t xml:space="preserve"> </w:t>
      </w:r>
      <w:r>
        <w:rPr>
          <w:rFonts w:ascii="Calibri" w:hAnsi="Calibri"/>
          <w:color w:val="646464"/>
          <w:sz w:val="22"/>
          <w:u w:val="single"/>
        </w:rPr>
        <w:t>_________________________</w:t>
      </w:r>
      <w:r>
        <w:t xml:space="preserve"> </w:t>
      </w:r>
      <w:r>
        <w:rPr>
          <w:rFonts w:ascii="Calibri" w:hAnsi="Calibri"/>
          <w:color w:val="333333"/>
          <w:sz w:val="22"/>
        </w:rPr>
        <w:t>. Tema/tema töö</w:t>
      </w:r>
      <w:r>
        <w:t xml:space="preserve"> </w:t>
      </w:r>
      <w:r>
        <w:rPr>
          <w:rFonts w:ascii="Calibri" w:hAnsi="Calibri"/>
          <w:color w:val="646464"/>
          <w:sz w:val="22"/>
          <w:u w:val="single"/>
        </w:rPr>
        <w:t>_________________________</w:t>
      </w:r>
      <w:r>
        <w:t xml:space="preserve"> </w:t>
      </w:r>
      <w:r>
        <w:rPr>
          <w:rFonts w:ascii="Calibri" w:hAnsi="Calibri"/>
          <w:color w:val="333333"/>
          <w:sz w:val="22"/>
        </w:rPr>
        <w:t>on olnud muljetavaldav ning ta on alati lähenenud oma ülesannetele suure entusiasmiga ja professionaalsusega.</w:t>
      </w:r>
    </w:p>
    <w:p>
      <w:pPr>
        <w:spacing w:line="360" w:lineRule="auto" w:after="200"/>
        <w:jc w:val="both"/>
      </w:pPr>
      <w:r>
        <w:rPr>
          <w:rFonts w:ascii="Calibri" w:hAnsi="Calibri"/>
          <w:color w:val="333333"/>
          <w:sz w:val="22"/>
        </w:rPr>
        <w:t>Olen kindel, et</w:t>
      </w:r>
      <w:r>
        <w:t xml:space="preserve"> </w:t>
      </w:r>
      <w:r>
        <w:rPr>
          <w:rFonts w:ascii="Calibri" w:hAnsi="Calibri"/>
          <w:color w:val="646464"/>
          <w:sz w:val="22"/>
          <w:u w:val="single"/>
        </w:rPr>
        <w:t>_________________________</w:t>
      </w:r>
      <w:r>
        <w:t xml:space="preserve"> </w:t>
      </w:r>
      <w:r>
        <w:rPr>
          <w:rFonts w:ascii="Calibri" w:hAnsi="Calibri"/>
          <w:color w:val="333333"/>
          <w:sz w:val="22"/>
        </w:rPr>
        <w:t>toob sama taseme pühendumust ja kvaliteeti ka teie organisatsioonis. Tema oskused ja teadmised teevad temast suurepärase kandidaadi</w:t>
      </w:r>
      <w:r>
        <w:t xml:space="preserve"> </w:t>
      </w:r>
      <w:r>
        <w:rPr>
          <w:rFonts w:ascii="Calibri" w:hAnsi="Calibri"/>
          <w:color w:val="646464"/>
          <w:sz w:val="22"/>
          <w:u w:val="single"/>
        </w:rPr>
        <w:t>_________________________</w:t>
      </w:r>
      <w:r>
        <w:t xml:space="preserve"> </w:t>
      </w:r>
      <w:r>
        <w:rPr>
          <w:rFonts w:ascii="Calibri" w:hAnsi="Calibri"/>
          <w:color w:val="333333"/>
          <w:sz w:val="22"/>
        </w:rPr>
        <w:t>jaoks.</w:t>
      </w:r>
    </w:p>
    <w:p>
      <w:pPr>
        <w:spacing w:line="360" w:lineRule="auto" w:after="200"/>
        <w:jc w:val="both"/>
      </w:pPr>
      <w:r>
        <w:rPr>
          <w:rFonts w:ascii="Calibri" w:hAnsi="Calibri"/>
          <w:color w:val="333333"/>
          <w:sz w:val="22"/>
        </w:rPr>
        <w:t>Soovitan</w:t>
      </w:r>
      <w:r>
        <w:t xml:space="preserve"> </w:t>
      </w:r>
      <w:r>
        <w:rPr>
          <w:rFonts w:ascii="Calibri" w:hAnsi="Calibri"/>
          <w:color w:val="646464"/>
          <w:sz w:val="22"/>
          <w:u w:val="single"/>
        </w:rPr>
        <w:t>_________________________</w:t>
      </w:r>
      <w:r>
        <w:t xml:space="preserve"> </w:t>
      </w:r>
      <w:r>
        <w:rPr>
          <w:rFonts w:ascii="Calibri" w:hAnsi="Calibri"/>
          <w:color w:val="333333"/>
          <w:sz w:val="22"/>
        </w:rPr>
        <w:t>soojalt ja olen kindel, et ta ei peta teie ootusi. Kui teil on küsimusi või vajate täiendavat teavet, siis palun ärge kõhelge minuga ühendust võtta.</w:t>
      </w:r>
    </w:p>
    <w:p>
      <w:pPr>
        <w:spacing w:before="320" w:after="240"/>
        <w:jc w:val="left"/>
      </w:pPr>
      <w:r>
        <w:rPr>
          <w:rFonts w:ascii="Calibri" w:hAnsi="Calibri"/>
          <w:b/>
          <w:color w:val="2D5AA0"/>
          <w:sz w:val="32"/>
        </w:rPr>
        <w:t>Kontaktandmed</w:t>
      </w:r>
    </w:p>
    <w:p>
      <w:pPr>
        <w:spacing w:line="360" w:lineRule="auto" w:after="200"/>
        <w:jc w:val="both"/>
      </w:pPr>
      <w:r>
        <w:rPr>
          <w:rFonts w:ascii="Calibri" w:hAnsi="Calibri"/>
          <w:color w:val="333333"/>
          <w:sz w:val="22"/>
        </w:rPr>
        <w:t>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Amet:</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Organisatsioon:</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Telefon:</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Email:</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Lõppsõna</w:t>
      </w:r>
    </w:p>
    <w:p>
      <w:pPr>
        <w:spacing w:line="360" w:lineRule="auto" w:after="200"/>
        <w:jc w:val="both"/>
      </w:pPr>
      <w:r>
        <w:rPr>
          <w:rFonts w:ascii="Calibri" w:hAnsi="Calibri"/>
          <w:color w:val="333333"/>
          <w:sz w:val="22"/>
        </w:rPr>
        <w:t>Tänan teid, et leidsite aega selle soovituskirja lugemiseks. Ootan teie vastust ja loodan, et</w:t>
      </w:r>
      <w:r>
        <w:t xml:space="preserve"> </w:t>
      </w:r>
      <w:r>
        <w:rPr>
          <w:rFonts w:ascii="Calibri" w:hAnsi="Calibri"/>
          <w:color w:val="646464"/>
          <w:sz w:val="22"/>
          <w:u w:val="single"/>
        </w:rPr>
        <w:t>_________________________</w:t>
      </w:r>
      <w:r>
        <w:t xml:space="preserve"> </w:t>
      </w:r>
      <w:r>
        <w:rPr>
          <w:rFonts w:ascii="Calibri" w:hAnsi="Calibri"/>
          <w:color w:val="333333"/>
          <w:sz w:val="22"/>
        </w:rPr>
        <w:t>saab võimaluse näidata oma oskusi teie organisatsioonis.</w:t>
      </w:r>
    </w:p>
    <w:p>
      <w:pPr>
        <w:spacing w:line="360" w:lineRule="auto" w:after="200"/>
        <w:jc w:val="both"/>
      </w:pPr>
      <w:r>
        <w:rPr>
          <w:rFonts w:ascii="Calibri" w:hAnsi="Calibri"/>
          <w:color w:val="333333"/>
          <w:sz w:val="22"/>
        </w:rPr>
        <w:t>Lugupidamisega,</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