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Sooviavaldus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Sooviavaldus on ametlik dokument, millega esitatakse taotlus või soov mingi tegevuse, teenuse või õiguse saamiseks. Allpool on esitatud näidis sooviavaldusest, mida saab kohandada vastavalt oma vajadustele.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Saaja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Taotleja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Sooviavaldus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huvitatud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Palun arvestage minu sooviga ja andke teada, millised on järgmised sammud.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Lisainformatsioon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Kui on vajalik, palun lisage siia täiendavad andmed või põhjendused, miks soovite antud tegevust või teenust: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Kuupäev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Sooviavaldus esitatakse: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Allkiri: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Kontaktandmed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Küsimuste korral palun võtke minuga ühendust telefonil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või e-posti teel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Täiendavad märkused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Siia saate lisada täiendavaid märkusi või informatsiooni, mis võib olla kasulik sooviavalduse menetlemisel: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