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Puhkuseavaldus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Alljärgnevalt on esitatud puhkuseavalduse näidis, mida saab kasutada oma puhkuse taotlemiseks. Palun täitke kõik vajalikud väljad ja esitage see oma otsesele juhile või personaliosakonnale.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Taotleja andmed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Puhkuse andmed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Puhkuse alguskuupäev: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Puhkuse alguskuupäev: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Puhkuse lõppkuupäev: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Puhkuse lõppkuupäev: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Kokku päevade arv: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Kokku päevade arv: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Puhkuse tüüp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Aastapuhkus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Haiguspuhkus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Vanemapuhkus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Muud (palun täpsustage):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märkige siia kõik lisainformatsioon, mis võib olla vajalik puhkuse taotlemiseks: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Taotleja 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Juhend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esitage see avaldus vähemalt 2 nädalat enne soovitud puhkuse algust. Teie taotlus vaadatakse läbi ja teile antakse tagasiside võimalikult kiiresti.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