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Praktika aruande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Praktika aruande koostamine on oluline osa õppeprotsessist, mis aitab analüüsida ja reflekteerida praktika käigus omandatud teadmisi ja oskusi. Allpool on esitatud näidispraktika aruanne, mida saab kasutada juhendina oma aruande koostamisel.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Sissejuhatus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Selles osas tutvustatakse praktika eesmärke, valdkonda ja organisatsiooni, kus praktika toimus. Kirjeldage lühidalt, miks valisite just selle praktika ja millised olid teie ootused.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Organisatsiooni tutvustus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Kirjeldage organisatsiooni, kus praktika toimus. Tooge välja selle ajalugu, missioon, visioon ja peamised tegevusvaldkonnad. See aitab luua konteksti teie praktika kogemusele.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Praktika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Selgitage, milliseid ülesandeid ja tegevusi te praktika jooksul täitsite. Tooge välja konkreetsed projektid, millega tegelesite, ning kirjeldage oma rolli nendes. Oluline on tuua esile ka omandatud oskused ja teadmised.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Omandatud oskused ja teadmised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Analüüsige, milliseid uusi oskusi ja teadmisi te praktika käigus omandasite. Kuidas need aitavad teil tulevikus karjääris edasi liikuda? Olge konkreetsed ja tooge näiteid.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Refleksioon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Kirjeldage oma isiklikku kogemust praktika jooksul. Millised olid teie suurimad väljakutsed? Kuidas te nendega toime tulite? Mida oleksite soovinud teisiti teha? Refleksioon aitab teil mõista oma arengut ja tulevasi eesmärke.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Kokkuvõte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Kokkuvõttes tooge välja peamised õppetunnid ja kogemused, mida praktikast saite. Millised on teie järgmised sammud karjääris ning kuidas plaanite omandatud teadmisi rakendada?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Lisad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teil on praktika jooksul kogutud materjale, nagu fotod, projektid või muud dokumendid, lisage need siia. Need võivad toetada teie aruande sisu ja anda lisainfot teie kogemuste kohta.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