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Motivatsioonikiri koolile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Armas [Kooli nimi],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Minu nimi on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ja olen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aastat vana. Kirjutan Teile, et väljendada oma huvi astuda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ning jagada oma motivatsiooni ja põhjuseid, miks ma soovin just teie koolis õppida.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Isiklikud andmed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Olen sündinud ja kasvanud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 Olen lõpetanud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, kus omandasin põhiteadmised ja oskused, mis on mind ette valmistanud edasiseks haridusteeks. Minu tugevad küljed on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Hariduse ja saavutuste ülevaade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Olen alati olnud huvitatud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 Minu saavutused selles valdkonnas hõlmavad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 Need kogemused on andnud mulle kindluse ja motivatsiooni jätkata oma haridusteed just teie koolis.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Miks valida just teie kool?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Olen uurinud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ja olen väga muljet avaldanud teie kooli haridusprogrammist, õpetajate professionaalsusest ja kooli väärtustest. Usun, et teie kool pakub mulle parimaid võimalusi areneda ja saavutada oma eesmärke.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Tulevikuplaanid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Minu eesmärk on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 Olen kindel, et teie kool suudab mind toetada nende eesmärkide saavutamisel ning pakkuda vajalikku haridust ja kogemusi.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Kokkuvõte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Olen väga motiveeritud liituma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ning usun, et minu taust ja huvid sobivad suurepäraselt teie kooli keskkonda. Aitäh, et leidsite aega minu motivatsioonikirja lugemiseks. Ootan põnevusega võimalust arutada oma kandideerimist lähemalt.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Lugupidamisega,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