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Meeldetuletuskiri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Meeldetuletuskiri on ametlik dokument, mille eesmärk on meelde tuletada teatud kohustusi, tähtaegu või sündmusi. Allpool on esitatud meeldetuletuskirja näidis, mida saab kohandada vastavalt oma vajadustele.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Saaja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Email: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Saatja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Email: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Käesolevaga soovin teile meelde tuletada, et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on lähenemas. Palun veenduge, et kõik vajalikud ettevalmistused on tehtud.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valmis vastama kõigile teie küsimustele ja vajadusel aitama teid edasistes sammudes.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Lisainformatsioon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Kui teil on küsimusi või vajate täiendavat teavet, palun võtke minuga ühendust järgmiste kontaktandmete kaudu: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Email: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Lugupidamisega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