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Matusekõne Näidis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Head külalised, täname teid, et olete täna siin, et austada meie kallist [input: lahkunu nimi], kes on lahkunud meie seast. Meie südamed on täis kurbust, kuid samas ka tänu, et oleme saanud jagada temaga nii palju ilusaid hetki.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Elu ja Saavutused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[input: lahkunu nimi] sündis [input: sünnikuupäev] [input: sünnikoht]. Ta kasvas üles [input: lapsepõlv ja pereliikmed]. Tema elu oli täis armastust, naeru ja seiklusi. [input: lühike ülevaade tema haridusest ja karjäärist].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Perekond ja Sõbrad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Ta oli armastav [input: abikaasa/partneri nimi], kes toetas teda igas olukorras. Koos [input: laste nimed] kasvatasid nad üles imelise perekonna, mis oli alati täis soojust ja hoolivust. [input: sõprade ja lähedaste meenutused].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Hobid ja Huvid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[input: lahkunu nimi] armastas [input: hobid ja huvid]. Tema kirg [input: spordiala, kunstivorm või muu tegevus] tõi rõõmu mitte ainult temale endale, vaid ka kõigile, kes teda ümbritsesid. [input: meenutused tema hobidest].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Mälestused ja Aitäh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Meie südames jääb alati elama [input: lahkunu nimi]. Tema naer, tarkus ja armastus jäävad meiega igaveseks. Täname teid, et olete tulnud jagama neid mälestusi ja toetama üksteist sel raskel ajal. [input: kutse jagada mälestusi].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Lõpetamine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Laseme [input: lahkunu nimi] mälestusel elada meie südames. Olgem üksteise jaoks toeks ja jagagem armastust, mida ta meile kõigile andis. Aitäh, et olete siin ja aitate meil seda rasket aega kanda.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