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Lühitutvustus Endast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Minu nimi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olen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Olen sündinud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ning elan hetkel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Haridus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Omandasin oma hariduse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kus õppisin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Lõpetasin õpingud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Töökogemus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töötanud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kus minu ametikoht oli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Minu peamised ülesanded hõlmasid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Töö kestis ajavahemikus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kuni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Oskused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omandanud järgmised oskused: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Need oskused on aidanud mul saavutada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Hobid ja huvid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Vabal ajal meeldib mulle tegeleda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Need tegevused aitavad mul lõõgastuda ja arendada uusi oskusi.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Kontaktandmed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Minuga saab ühendust võtta e-posti teel: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või telefonitsi: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