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Lepingu näidis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leping on koostatud, et reguleerida osaliste vahelisi õigusi ja kohustusi. Lepingu allkirjastamine kinnitab, et mõlemad osalised on nõus lepingus sätestatud tingimustega.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Osalised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1. Osaline A: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2. Osaline B: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Lepingu objekt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Lepingu objektiks on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mille osalised on kokku leppinud.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Lepingu kestus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leping jõustub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ja kehtib kuni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Kohustused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Osaline A kohustub: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1.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2.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Osaline B kohustub: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1.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2.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Tasumine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Osalised on kokku leppinud, et tasumine toimub järgmiselt: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1. Tasumissumma: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2. Tasumise tähtaeg: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Lepingu muutmine ja lõpetamine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Lepingut saab muuta või lõpetada ainult kirjaliku kokkuleppe alusel, millele on alla kirjutanud mõlemad osalised.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Vaidluste lahendamine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Kõik lepingust tulenevad vaidlused lahendatakse läbirääkimiste teel. Kui kokkuleppele ei jõuta, lahendatakse vaidlus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Allkirjad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Osaline A: _______________________</w:t>
      </w:r>
      <w:r>
        <w:br/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Osaline B: _______________________</w:t>
      </w:r>
      <w:r>
        <w:br/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