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Lepingu Lõpetamine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lepingu lõpetamiseks, et tagada kõigi osaliste õiguste ja kohustuste selge määratlemine. Palun täitke allolevad väljad vastavalt teie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Leppija 1: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Leppija 2: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Üksikasjad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number: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tüüp: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Lõpetamise Põhjused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märkige lepingu lõpetamise põhjus: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Lõpetamise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lõpetamise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Osaliste 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Leppija 1 allkiri: ___________________________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Leppija 2 allkiri: ___________________________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Täiendavad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märkige kõik täiendavad tingimused või märkused, mis on seotud lepingu lõpetamisega: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Kinnitus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Allakirjutamisega kinnitavad osalised, et nad on tutvunud lepingu lõpetamise tingimustega ning nõustuvad nendega.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