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Lahkumisavalduse näidis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Alljärgnev on lahkumisavalduse näidis, mida saab kasutada ametlikuks lahkumiseks töölt. Palun täitke kõik vajalikud väljad ja esitage see oma otsesele juhile või personaliosakonnale.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Isikuandmed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Isikukood: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Telefon: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E-post: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Tööandja 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Tööandja 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Kontaktisik: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Lahkumise kuupäev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Soovitud lahkumise 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Lahkumisavalduse sisu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Olen otsustanud lahkuda oma ametikohalt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alates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 Tänan teid võimaluse eest töötada teie ettevõttes ja hindan saadud kogemusi.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Olen valmis aitama üleminekuperioodil ning tagama, et kõik minu ülesanded oleksid korralikult üle antud.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Allkiri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Allkiri: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