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Lahkumisavaldus töölepingu lõpetamiseks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 on näidis lahkumisavaldusest, mida saab kasutada töölepingu lõpetamiseks. Palun täitke vajalikud andmed ja esitage see oma tööandjale vastavalt kehtivatele seadustele ja töölepingule.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Teie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otsustanud lõpetada oma töölepingu, mis on sõlmitud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Teatan, et minu viimane tööpäev on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tänulik võimaluse eest töötada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ja hindan kõiki kogemusi, mida olen siin saanud. Loodan, et suudame lõpetada koostöö sõbralikult ja professionaalselt.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Allkiri: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