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Lahkumisavaldus tervislikel põhjustel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Alljärgnevalt on esitatud lahkumisavaldus, mida saab kasutada tervislikel põhjustel töölt lahkumiseks. Palun täitke vajalikud andmed ja esitage see oma tööandjale vastavalt ettevõtte sisekorraeeskirjadele.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Saaja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Kuupäev: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Minu andmed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Nimi: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Aadress: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Telefon: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Email: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Lahkumisavalduse sisu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Austatud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Soovin Teid teavitada, et olen otsustanud lahkuda oma ametikohalt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, alates</w:t>
      </w:r>
      <w:r>
        <w:t xml:space="preserve"> </w:t>
      </w:r>
      <w:r>
        <w:rPr>
          <w:rFonts w:ascii="Calibri" w:hAnsi="Calibri"/>
          <w:color w:val="646464"/>
          <w:sz w:val="22"/>
          <w:u w:val="single"/>
        </w:rPr>
        <w:t>_________________________</w:t>
      </w:r>
      <w:r>
        <w:t xml:space="preserve"> </w:t>
      </w:r>
      <w:r>
        <w:rPr>
          <w:rFonts w:ascii="Calibri" w:hAnsi="Calibri"/>
          <w:color w:val="333333"/>
          <w:sz w:val="22"/>
        </w:rPr>
        <w:t>. Otsus lahkuda on tingitud minu tervislikest probleemidest, mis ei võimalda mul jätkata tööd täies mahus.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Olen väga tänulik võimaluse eest töötada Teie juures ja hindan kõiki kogemusi, mida olen saanud. Olen valmis aitama üleminekuperioodil, et tagada sujuv tööülesannete üleandmine.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Allkiri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Parimate soovidega,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