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Lahkumisavaldus omal soovil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Alljärgnevalt on esitatud lahkumisavaldus omal soovil, mida saate kasutada oma töölt lahkumiseks. Palun täitke vajalikud andmed ja kohandage dokument vastavalt oma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otsustanud lahkuda oma ametikohalt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mis asub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alates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Otsus lahkuda on tehtud omal soovil ja olen valmis täitma kõiki vajalikke kohustusi enne lahkumist.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Põhjendus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teinud selle otsuse, kuna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Olen tänulik võimaluse eest töötada teie ettevõttes ja hindan kõiki kogemusi, mida olen siin saanud.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Viimased päevad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valmis töötama kuni minu lahkumise kuupäevani ja aitama ülemusel ning kolleegidel üleminekuperioodil. Palun andke teada, kuidas saan aidata, et tagada sujuv üleminek.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