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Koondamisteade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Koondamisteade on ametlik dokument, mis teavitab töötajat tema töölepingu lõpetamisest. See on oluline osa tööandja ja töötaja suhetest ning peab olema koostatud vastavalt seadusandusele.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Teate koostamise kuupäev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Tööandja andmed</w:t>
      </w:r>
    </w:p>
    <w:p>
      <w:pPr>
        <w:spacing w:line="360" w:lineRule="auto" w:after="200"/>
        <w:jc w:val="both"/>
      </w:pPr>
      <w:r>
        <w:rPr>
          <w:rFonts w:ascii="Calibri" w:hAnsi="Calibri"/>
          <w:b/>
          <w:color w:val="2D5AA0"/>
          <w:sz w:val="26"/>
        </w:rPr>
        <w:t>Nimi: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Nimi:</w:t>
      </w:r>
    </w:p>
    <w:p>
      <w:pPr>
        <w:spacing w:line="360" w:lineRule="auto" w:after="200"/>
        <w:jc w:val="both"/>
      </w:pPr>
      <w:r>
        <w:rPr>
          <w:rFonts w:ascii="Calibri" w:hAnsi="Calibri"/>
          <w:b/>
          <w:color w:val="2D5AA0"/>
          <w:sz w:val="26"/>
        </w:rPr>
        <w:t>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Aadress:</w:t>
      </w:r>
    </w:p>
    <w:p>
      <w:pPr>
        <w:spacing w:line="360" w:lineRule="auto" w:after="200"/>
        <w:jc w:val="both"/>
      </w:pPr>
      <w:r>
        <w:rPr>
          <w:rFonts w:ascii="Calibri" w:hAnsi="Calibri"/>
          <w:b/>
          <w:color w:val="2D5AA0"/>
          <w:sz w:val="26"/>
        </w:rPr>
        <w:t>Kontakttelefon: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Kontakttelefon:</w:t>
      </w:r>
    </w:p>
    <w:p>
      <w:pPr>
        <w:spacing w:line="360" w:lineRule="auto" w:after="200"/>
        <w:jc w:val="both"/>
      </w:pPr>
      <w:r>
        <w:rPr>
          <w:rFonts w:ascii="Calibri" w:hAnsi="Calibri"/>
          <w:b/>
          <w:color w:val="2D5AA0"/>
          <w:sz w:val="26"/>
        </w:rPr>
        <w:t>E-post: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E-post: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Töötaja andmed</w:t>
      </w:r>
    </w:p>
    <w:p>
      <w:pPr>
        <w:spacing w:line="360" w:lineRule="auto" w:after="200"/>
        <w:jc w:val="both"/>
      </w:pPr>
      <w:r>
        <w:rPr>
          <w:rFonts w:ascii="Calibri" w:hAnsi="Calibri"/>
          <w:b/>
          <w:color w:val="2D5AA0"/>
          <w:sz w:val="26"/>
        </w:rPr>
        <w:t>Nimi: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Nimi:</w:t>
      </w:r>
    </w:p>
    <w:p>
      <w:pPr>
        <w:spacing w:line="360" w:lineRule="auto" w:after="200"/>
        <w:jc w:val="both"/>
      </w:pPr>
      <w:r>
        <w:rPr>
          <w:rFonts w:ascii="Calibri" w:hAnsi="Calibri"/>
          <w:b/>
          <w:color w:val="2D5AA0"/>
          <w:sz w:val="26"/>
        </w:rPr>
        <w:t>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Aadress:</w:t>
      </w:r>
    </w:p>
    <w:p>
      <w:pPr>
        <w:spacing w:line="360" w:lineRule="auto" w:after="200"/>
        <w:jc w:val="both"/>
      </w:pPr>
      <w:r>
        <w:rPr>
          <w:rFonts w:ascii="Calibri" w:hAnsi="Calibri"/>
          <w:b/>
          <w:color w:val="2D5AA0"/>
          <w:sz w:val="26"/>
        </w:rPr>
        <w:t>Isikukood: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Isikukood: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Koondamise põhjus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Koondamine toimub järgmistel põhjustel: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Koondamise kuupäev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Töötaja töölepingu lõpetamine toimub alates: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Töötaja õigused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Töötajal on õigus saada koondamishüvitist vastavalt seadusele. Palun tutvuge oma õigustega ning vajadusel pöörduge juristi poole.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Teate edastamine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Koondamisteade edastatakse töötajale isiklikult või saadetakse postiga. Palun kinnitage teate kättesaamine allkirjaga: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Lisainformatsioon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Küsimuste korral palun võtke ühendust tööandjaga. Tööandja kontaktandmed on toodud teate alguses.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Allkiri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