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Kirja Vormistamine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Alljärgnevalt on esitatud näidis kirja vormistamiseks, mis on mõeldud ametlikuks suhtlemiseks. Kirja struktuur ja sisu on kohandatud vastama Eesti keele ja kultuuri nõuetele.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Postiindeks: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Pealkiri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Pealkiri: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Tere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Austatud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Kirja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kirjutamas, et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Meie ettevõtte/organisatsiooni nimi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me tegutseme valdkonnas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Meie eesmärk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Oleme kindlad, et see koostöö toob kasu mõlemale poolele.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Kui teil on küsimusi või vajate täiendavat teavet, palun võtke minuga ühendust telefonil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või e-posti teel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Lõppsõna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Tänan teid tähelepanu eest ja ootan teie vastust.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Tervitused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Lugupidamisega,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