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Kirja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kirja koostamiseks, mis sisaldab kõiki vajalikke komponente ametliku kirja vormistamiseks. Palun täitke allolevad väljad vastavalt oma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linn: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postiindeks: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Kirjutan Teile seoses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Soovin jagada teavet, mis puudutab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kindel, et see teema on Teile huvipakkuv ja ootan Teie tagasisidet. Palun andke teada, kui Teil on küsimusi või vajate täiendavat teavet.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Tänan Teid tähelepanu eest.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