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1. Sissejuhatus</w:t>
      </w:r>
    </w:p>
    <w:p>
      <w:pPr>
        <w:spacing w:after="240"/>
        <w:jc w:val="center"/>
      </w:pPr>
      <w:r>
        <w:rPr>
          <w:color w:val="1F4788"/>
        </w:rPr>
        <w:t>──────────────────────────────────────────────────</w:t>
      </w:r>
    </w:p>
    <w:p>
      <w:pPr>
        <w:spacing w:line="360" w:lineRule="auto" w:after="200"/>
        <w:jc w:val="both"/>
      </w:pPr>
      <w:r>
        <w:rPr>
          <w:rFonts w:ascii="Calibri" w:hAnsi="Calibri"/>
          <w:color w:val="333333"/>
          <w:sz w:val="22"/>
        </w:rPr>
        <w:t>See dokument on mõeldud kirja kirjutamise protsessi lihtsustamiseks. Kirja kirjutamine on oluline oskus, mis aitab edastada teavet, jagada mõtteid ja luua kontakte. Allpool leiate juhised ja näidised, mis aitavad teil koostada professionaalse ja selge kirja.</w:t>
      </w:r>
    </w:p>
    <w:p>
      <w:pPr>
        <w:spacing w:before="320" w:after="240"/>
        <w:jc w:val="left"/>
      </w:pPr>
      <w:r>
        <w:rPr>
          <w:rFonts w:ascii="Calibri" w:hAnsi="Calibri"/>
          <w:b/>
          <w:color w:val="2D5AA0"/>
          <w:sz w:val="32"/>
        </w:rPr>
        <w:t>2. Kirja struktuur</w:t>
      </w:r>
    </w:p>
    <w:p>
      <w:pPr>
        <w:spacing w:line="360" w:lineRule="auto" w:after="200"/>
        <w:jc w:val="both"/>
      </w:pPr>
      <w:r>
        <w:rPr>
          <w:rFonts w:ascii="Calibri" w:hAnsi="Calibri"/>
          <w:color w:val="333333"/>
          <w:sz w:val="22"/>
        </w:rPr>
        <w:t>Kirja koostamisel on oluline järgida kindlat struktuuri, et tagada selgus ja arusaadavus. Kirja struktuur koosneb järgmistest osadest:</w:t>
      </w:r>
    </w:p>
    <w:p>
      <w:pPr>
        <w:spacing w:before="320" w:after="240"/>
        <w:jc w:val="left"/>
      </w:pPr>
      <w:r>
        <w:rPr>
          <w:rFonts w:ascii="Calibri" w:hAnsi="Calibri"/>
          <w:b/>
          <w:color w:val="2D5AA0"/>
          <w:sz w:val="32"/>
        </w:rPr>
        <w:t>2.1. Pealkiri</w:t>
      </w:r>
    </w:p>
    <w:p>
      <w:pPr>
        <w:spacing w:before="320" w:after="240"/>
        <w:jc w:val="left"/>
      </w:pPr>
      <w:r>
        <w:rPr>
          <w:rFonts w:ascii="Calibri" w:hAnsi="Calibri"/>
          <w:b/>
          <w:color w:val="2D5AA0"/>
          <w:sz w:val="32"/>
        </w:rPr>
        <w:t>2.1. Pealkiri</w:t>
      </w:r>
    </w:p>
    <w:p>
      <w:pPr>
        <w:spacing w:line="360" w:lineRule="auto" w:after="200"/>
        <w:jc w:val="both"/>
      </w:pPr>
      <w:r>
        <w:rPr>
          <w:rFonts w:ascii="Calibri" w:hAnsi="Calibri"/>
          <w:color w:val="333333"/>
          <w:sz w:val="22"/>
        </w:rPr>
        <w:t>Kirja pealkiri peaks olema lühike ja informatiivne. See annab lugejale kohe teada, millest kiri räägib.</w:t>
      </w:r>
    </w:p>
    <w:p>
      <w:pPr>
        <w:spacing w:before="320" w:after="240"/>
        <w:jc w:val="left"/>
      </w:pPr>
      <w:r>
        <w:rPr>
          <w:rFonts w:ascii="Calibri" w:hAnsi="Calibri"/>
          <w:b/>
          <w:color w:val="2D5AA0"/>
          <w:sz w:val="32"/>
        </w:rPr>
        <w:t>2.2. Saaja andmed</w:t>
      </w:r>
    </w:p>
    <w:p>
      <w:pPr>
        <w:spacing w:before="320" w:after="240"/>
        <w:jc w:val="left"/>
      </w:pPr>
      <w:r>
        <w:rPr>
          <w:rFonts w:ascii="Calibri" w:hAnsi="Calibri"/>
          <w:b/>
          <w:color w:val="2D5AA0"/>
          <w:sz w:val="32"/>
        </w:rPr>
        <w:t>2.2. Saaja andmed</w:t>
      </w:r>
    </w:p>
    <w:p>
      <w:pPr>
        <w:spacing w:line="360" w:lineRule="auto" w:after="200"/>
        <w:jc w:val="both"/>
      </w:pPr>
      <w:r>
        <w:rPr>
          <w:rFonts w:ascii="Calibri" w:hAnsi="Calibri"/>
          <w:color w:val="333333"/>
          <w:sz w:val="22"/>
        </w:rPr>
        <w:t>Saaja nimi:</w:t>
      </w:r>
      <w:r>
        <w:t xml:space="preserve"> </w:t>
      </w:r>
      <w:r>
        <w:rPr>
          <w:rFonts w:ascii="Calibri" w:hAnsi="Calibri"/>
          <w:color w:val="646464"/>
          <w:sz w:val="22"/>
          <w:u w:val="single"/>
        </w:rPr>
        <w:t>_________________________</w:t>
      </w:r>
      <w:r>
        <w:br/>
      </w:r>
      <w:r>
        <w:t xml:space="preserve"> </w:t>
      </w:r>
      <w:r>
        <w:rPr>
          <w:rFonts w:ascii="Calibri" w:hAnsi="Calibri"/>
          <w:color w:val="333333"/>
          <w:sz w:val="22"/>
        </w:rPr>
        <w:t>Saaja aadress:</w:t>
      </w:r>
      <w:r>
        <w:t xml:space="preserve"> </w:t>
      </w:r>
      <w:r>
        <w:rPr>
          <w:rFonts w:ascii="Calibri" w:hAnsi="Calibri"/>
          <w:color w:val="646464"/>
          <w:sz w:val="22"/>
          <w:u w:val="single"/>
        </w:rPr>
        <w:t>_________________________</w:t>
      </w:r>
      <w:r>
        <w:br/>
      </w:r>
      <w:r>
        <w:t xml:space="preserve"> </w:t>
      </w:r>
      <w:r>
        <w:rPr>
          <w:rFonts w:ascii="Calibri" w:hAnsi="Calibri"/>
          <w:color w:val="333333"/>
          <w:sz w:val="22"/>
        </w:rPr>
        <w:t>Saaja e-posti 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2.3. Saatja andmed</w:t>
      </w:r>
    </w:p>
    <w:p>
      <w:pPr>
        <w:spacing w:before="320" w:after="240"/>
        <w:jc w:val="left"/>
      </w:pPr>
      <w:r>
        <w:rPr>
          <w:rFonts w:ascii="Calibri" w:hAnsi="Calibri"/>
          <w:b/>
          <w:color w:val="2D5AA0"/>
          <w:sz w:val="32"/>
        </w:rPr>
        <w:t>2.3. Saatja andmed</w:t>
      </w:r>
    </w:p>
    <w:p>
      <w:pPr>
        <w:spacing w:line="360" w:lineRule="auto" w:after="200"/>
        <w:jc w:val="both"/>
      </w:pPr>
      <w:r>
        <w:rPr>
          <w:rFonts w:ascii="Calibri" w:hAnsi="Calibri"/>
          <w:color w:val="333333"/>
          <w:sz w:val="22"/>
        </w:rPr>
        <w:t>Teie nimi:</w:t>
      </w:r>
      <w:r>
        <w:t xml:space="preserve"> </w:t>
      </w:r>
      <w:r>
        <w:rPr>
          <w:rFonts w:ascii="Calibri" w:hAnsi="Calibri"/>
          <w:color w:val="646464"/>
          <w:sz w:val="22"/>
          <w:u w:val="single"/>
        </w:rPr>
        <w:t>_________________________</w:t>
      </w:r>
      <w:r>
        <w:br/>
      </w:r>
      <w:r>
        <w:t xml:space="preserve"> </w:t>
      </w:r>
      <w:r>
        <w:rPr>
          <w:rFonts w:ascii="Calibri" w:hAnsi="Calibri"/>
          <w:color w:val="333333"/>
          <w:sz w:val="22"/>
        </w:rPr>
        <w:t>Teie aadress:</w:t>
      </w:r>
      <w:r>
        <w:t xml:space="preserve"> </w:t>
      </w:r>
      <w:r>
        <w:rPr>
          <w:rFonts w:ascii="Calibri" w:hAnsi="Calibri"/>
          <w:color w:val="646464"/>
          <w:sz w:val="22"/>
          <w:u w:val="single"/>
        </w:rPr>
        <w:t>_________________________</w:t>
      </w:r>
      <w:r>
        <w:br/>
      </w:r>
      <w:r>
        <w:t xml:space="preserve"> </w:t>
      </w:r>
      <w:r>
        <w:rPr>
          <w:rFonts w:ascii="Calibri" w:hAnsi="Calibri"/>
          <w:color w:val="333333"/>
          <w:sz w:val="22"/>
        </w:rPr>
        <w:t>Teie e-posti 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2.4. Kuupäev</w:t>
      </w:r>
    </w:p>
    <w:p>
      <w:pPr>
        <w:spacing w:before="320" w:after="240"/>
        <w:jc w:val="left"/>
      </w:pPr>
      <w:r>
        <w:rPr>
          <w:rFonts w:ascii="Calibri" w:hAnsi="Calibri"/>
          <w:b/>
          <w:color w:val="2D5AA0"/>
          <w:sz w:val="32"/>
        </w:rPr>
        <w:t>2.4. Kuupäev</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2.5. Tervitus</w:t>
      </w:r>
    </w:p>
    <w:p>
      <w:pPr>
        <w:spacing w:before="320" w:after="240"/>
        <w:jc w:val="left"/>
      </w:pPr>
      <w:r>
        <w:rPr>
          <w:rFonts w:ascii="Calibri" w:hAnsi="Calibri"/>
          <w:b/>
          <w:color w:val="2D5AA0"/>
          <w:sz w:val="32"/>
        </w:rPr>
        <w:t>2.5. Tervitus</w:t>
      </w:r>
    </w:p>
    <w:p>
      <w:pPr>
        <w:spacing w:line="360" w:lineRule="auto" w:after="200"/>
        <w:jc w:val="both"/>
      </w:pPr>
      <w:r>
        <w:rPr>
          <w:rFonts w:ascii="Calibri" w:hAnsi="Calibri"/>
          <w:color w:val="333333"/>
          <w:sz w:val="22"/>
        </w:rPr>
        <w:t>Tervitus peaks olema viisakas ja sobiv. Näiteks: "Lugupeetud [Saaja nimi]," või "Tere [Saaja nimi],"</w:t>
      </w:r>
    </w:p>
    <w:p>
      <w:pPr>
        <w:spacing w:before="320" w:after="240"/>
        <w:jc w:val="left"/>
      </w:pPr>
      <w:r>
        <w:rPr>
          <w:rFonts w:ascii="Calibri" w:hAnsi="Calibri"/>
          <w:b/>
          <w:color w:val="2D5AA0"/>
          <w:sz w:val="32"/>
        </w:rPr>
        <w:t>2.6. Kirja sisu</w:t>
      </w:r>
    </w:p>
    <w:p>
      <w:pPr>
        <w:spacing w:before="320" w:after="240"/>
        <w:jc w:val="left"/>
      </w:pPr>
      <w:r>
        <w:rPr>
          <w:rFonts w:ascii="Calibri" w:hAnsi="Calibri"/>
          <w:b/>
          <w:color w:val="2D5AA0"/>
          <w:sz w:val="32"/>
        </w:rPr>
        <w:t>2.6. Kirja sisu</w:t>
      </w:r>
    </w:p>
    <w:p>
      <w:pPr>
        <w:spacing w:line="360" w:lineRule="auto" w:after="200"/>
        <w:jc w:val="both"/>
      </w:pPr>
      <w:r>
        <w:rPr>
          <w:rFonts w:ascii="Calibri" w:hAnsi="Calibri"/>
          <w:color w:val="333333"/>
          <w:sz w:val="22"/>
        </w:rPr>
        <w:t>Kirja sisu peaks olema selge ja struktureeritud. Alustage oma peamise mõttega ja toetage seda vajalike detailidega. Oluline on jääda asjakohaseks ja mitte liiga pikaks.</w:t>
      </w:r>
    </w:p>
    <w:p>
      <w:pPr>
        <w:spacing w:before="320" w:after="240"/>
        <w:jc w:val="left"/>
      </w:pPr>
      <w:r>
        <w:rPr>
          <w:rFonts w:ascii="Calibri" w:hAnsi="Calibri"/>
          <w:b/>
          <w:color w:val="2D5AA0"/>
          <w:sz w:val="32"/>
        </w:rPr>
        <w:t>2.7. Lõpetamine</w:t>
      </w:r>
    </w:p>
    <w:p>
      <w:pPr>
        <w:spacing w:before="320" w:after="240"/>
        <w:jc w:val="left"/>
      </w:pPr>
      <w:r>
        <w:rPr>
          <w:rFonts w:ascii="Calibri" w:hAnsi="Calibri"/>
          <w:b/>
          <w:color w:val="2D5AA0"/>
          <w:sz w:val="32"/>
        </w:rPr>
        <w:t>2.7. Lõpetamine</w:t>
      </w:r>
    </w:p>
    <w:p>
      <w:pPr>
        <w:spacing w:line="360" w:lineRule="auto" w:after="200"/>
        <w:jc w:val="both"/>
      </w:pPr>
      <w:r>
        <w:rPr>
          <w:rFonts w:ascii="Calibri" w:hAnsi="Calibri"/>
          <w:color w:val="333333"/>
          <w:sz w:val="22"/>
        </w:rPr>
        <w:t>Lõpetage kiri sobiva väljendiga, näiteks "Parimate soovidega," või "Lugupidamisega," ning jätke ruumi oma allkirja jaoks.</w:t>
      </w:r>
    </w:p>
    <w:p>
      <w:pPr>
        <w:spacing w:before="320" w:after="240"/>
        <w:jc w:val="left"/>
      </w:pPr>
      <w:r>
        <w:rPr>
          <w:rFonts w:ascii="Calibri" w:hAnsi="Calibri"/>
          <w:b/>
          <w:color w:val="2D5AA0"/>
          <w:sz w:val="32"/>
        </w:rPr>
        <w:t>3. Näidis kiri</w:t>
      </w:r>
    </w:p>
    <w:p>
      <w:pPr>
        <w:spacing w:line="360" w:lineRule="auto" w:after="200"/>
        <w:jc w:val="both"/>
      </w:pPr>
      <w:r>
        <w:rPr>
          <w:rFonts w:ascii="Calibri" w:hAnsi="Calibri"/>
          <w:b/>
          <w:color w:val="2D5AA0"/>
          <w:sz w:val="26"/>
        </w:rPr>
        <w:t>Pealkiri:</w:t>
      </w:r>
      <w:r>
        <w:t xml:space="preserve"> </w:t>
      </w:r>
      <w:r>
        <w:rPr>
          <w:rFonts w:ascii="Calibri" w:hAnsi="Calibri"/>
          <w:color w:val="333333"/>
          <w:sz w:val="22"/>
        </w:rPr>
        <w:t>Kohtumise kutse</w:t>
      </w:r>
    </w:p>
    <w:p>
      <w:pPr>
        <w:spacing w:before="320" w:after="240"/>
        <w:jc w:val="left"/>
      </w:pPr>
      <w:r>
        <w:rPr>
          <w:rFonts w:ascii="Calibri" w:hAnsi="Calibri"/>
          <w:b/>
          <w:color w:val="2D5AA0"/>
          <w:sz w:val="32"/>
        </w:rPr>
        <w:t>Pealkiri:</w:t>
      </w:r>
    </w:p>
    <w:p>
      <w:pPr>
        <w:spacing w:line="360" w:lineRule="auto" w:after="200"/>
        <w:jc w:val="both"/>
      </w:pPr>
      <w:r>
        <w:rPr>
          <w:rFonts w:ascii="Calibri" w:hAnsi="Calibri"/>
          <w:b/>
          <w:color w:val="2D5AA0"/>
          <w:sz w:val="26"/>
        </w:rPr>
        <w:t>Saaja andmed:</w:t>
      </w:r>
      <w:r>
        <w:br/>
      </w:r>
      <w:r>
        <w:t xml:space="preserve"> </w:t>
      </w:r>
      <w:r>
        <w:rPr>
          <w:rFonts w:ascii="Calibri" w:hAnsi="Calibri"/>
          <w:color w:val="333333"/>
          <w:sz w:val="22"/>
        </w:rPr>
        <w:t>Saaja nimi:</w:t>
      </w:r>
      <w:r>
        <w:t xml:space="preserve"> </w:t>
      </w:r>
      <w:r>
        <w:rPr>
          <w:rFonts w:ascii="Calibri" w:hAnsi="Calibri"/>
          <w:color w:val="646464"/>
          <w:sz w:val="22"/>
          <w:u w:val="single"/>
        </w:rPr>
        <w:t>_________________________</w:t>
      </w:r>
      <w:r>
        <w:br/>
      </w:r>
      <w:r>
        <w:t xml:space="preserve"> </w:t>
      </w:r>
      <w:r>
        <w:rPr>
          <w:rFonts w:ascii="Calibri" w:hAnsi="Calibri"/>
          <w:color w:val="333333"/>
          <w:sz w:val="22"/>
        </w:rPr>
        <w:t>Saaja aadress:</w:t>
      </w:r>
      <w:r>
        <w:t xml:space="preserve"> </w:t>
      </w:r>
      <w:r>
        <w:rPr>
          <w:rFonts w:ascii="Calibri" w:hAnsi="Calibri"/>
          <w:color w:val="646464"/>
          <w:sz w:val="22"/>
          <w:u w:val="single"/>
        </w:rPr>
        <w:t>_________________________</w:t>
      </w:r>
      <w:r>
        <w:br/>
      </w:r>
      <w:r>
        <w:t xml:space="preserve"> </w:t>
      </w:r>
      <w:r>
        <w:rPr>
          <w:rFonts w:ascii="Calibri" w:hAnsi="Calibri"/>
          <w:color w:val="333333"/>
          <w:sz w:val="22"/>
        </w:rPr>
        <w:t>Saaja e-posti 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Saaja andmed:</w:t>
      </w:r>
    </w:p>
    <w:p>
      <w:pPr>
        <w:spacing w:line="360" w:lineRule="auto" w:after="200"/>
        <w:jc w:val="both"/>
      </w:pPr>
      <w:r>
        <w:rPr>
          <w:rFonts w:ascii="Calibri" w:hAnsi="Calibri"/>
          <w:b/>
          <w:color w:val="2D5AA0"/>
          <w:sz w:val="26"/>
        </w:rPr>
        <w:t>Teie andmed:</w:t>
      </w:r>
      <w:r>
        <w:br/>
      </w:r>
      <w:r>
        <w:t xml:space="preserve"> </w:t>
      </w:r>
      <w:r>
        <w:rPr>
          <w:rFonts w:ascii="Calibri" w:hAnsi="Calibri"/>
          <w:color w:val="333333"/>
          <w:sz w:val="22"/>
        </w:rPr>
        <w:t>Teie nimi:</w:t>
      </w:r>
      <w:r>
        <w:t xml:space="preserve"> </w:t>
      </w:r>
      <w:r>
        <w:rPr>
          <w:rFonts w:ascii="Calibri" w:hAnsi="Calibri"/>
          <w:color w:val="646464"/>
          <w:sz w:val="22"/>
          <w:u w:val="single"/>
        </w:rPr>
        <w:t>_________________________</w:t>
      </w:r>
      <w:r>
        <w:br/>
      </w:r>
      <w:r>
        <w:t xml:space="preserve"> </w:t>
      </w:r>
      <w:r>
        <w:rPr>
          <w:rFonts w:ascii="Calibri" w:hAnsi="Calibri"/>
          <w:color w:val="333333"/>
          <w:sz w:val="22"/>
        </w:rPr>
        <w:t>Teie aadress:</w:t>
      </w:r>
      <w:r>
        <w:t xml:space="preserve"> </w:t>
      </w:r>
      <w:r>
        <w:rPr>
          <w:rFonts w:ascii="Calibri" w:hAnsi="Calibri"/>
          <w:color w:val="646464"/>
          <w:sz w:val="22"/>
          <w:u w:val="single"/>
        </w:rPr>
        <w:t>_________________________</w:t>
      </w:r>
      <w:r>
        <w:br/>
      </w:r>
      <w:r>
        <w:t xml:space="preserve"> </w:t>
      </w:r>
      <w:r>
        <w:rPr>
          <w:rFonts w:ascii="Calibri" w:hAnsi="Calibri"/>
          <w:color w:val="333333"/>
          <w:sz w:val="22"/>
        </w:rPr>
        <w:t>Teie e-posti 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Teie andmed:</w:t>
      </w:r>
    </w:p>
    <w:p>
      <w:pPr>
        <w:spacing w:line="360" w:lineRule="auto" w:after="200"/>
        <w:jc w:val="both"/>
      </w:pPr>
      <w:r>
        <w:rPr>
          <w:rFonts w:ascii="Calibri" w:hAnsi="Calibri"/>
          <w:b/>
          <w:color w:val="2D5AA0"/>
          <w:sz w:val="26"/>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Kuupäev:</w:t>
      </w:r>
    </w:p>
    <w:p>
      <w:pPr>
        <w:spacing w:line="360" w:lineRule="auto" w:after="200"/>
        <w:jc w:val="both"/>
      </w:pPr>
      <w:r>
        <w:rPr>
          <w:rFonts w:ascii="Calibri" w:hAnsi="Calibri"/>
          <w:b/>
          <w:color w:val="2D5AA0"/>
          <w:sz w:val="26"/>
        </w:rPr>
        <w:t>Tervitus:</w:t>
      </w:r>
      <w:r>
        <w:t xml:space="preserve"> </w:t>
      </w:r>
      <w:r>
        <w:rPr>
          <w:rFonts w:ascii="Calibri" w:hAnsi="Calibri"/>
          <w:color w:val="333333"/>
          <w:sz w:val="22"/>
        </w:rPr>
        <w:t>Lugupeetud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Tervitus:</w:t>
      </w:r>
    </w:p>
    <w:p>
      <w:pPr>
        <w:spacing w:line="360" w:lineRule="auto" w:after="200"/>
        <w:jc w:val="both"/>
      </w:pPr>
      <w:r>
        <w:rPr>
          <w:rFonts w:ascii="Calibri" w:hAnsi="Calibri"/>
          <w:b/>
          <w:color w:val="2D5AA0"/>
          <w:sz w:val="26"/>
        </w:rPr>
        <w:t>Kiri:</w:t>
      </w:r>
      <w:r>
        <w:br/>
      </w:r>
      <w:r>
        <w:t xml:space="preserve"> </w:t>
      </w:r>
      <w:r>
        <w:rPr>
          <w:rFonts w:ascii="Calibri" w:hAnsi="Calibri"/>
          <w:color w:val="333333"/>
          <w:sz w:val="22"/>
        </w:rPr>
        <w:t>Olen rõõmus, et saan teid kutsuda kohtumisele, et arutada meie koostöövõimalusi. Palun andke teada, millal oleks teile sobiv aeg.</w:t>
      </w:r>
    </w:p>
    <w:p>
      <w:pPr>
        <w:spacing w:before="320" w:after="240"/>
        <w:jc w:val="left"/>
      </w:pPr>
      <w:r>
        <w:rPr>
          <w:rFonts w:ascii="Calibri" w:hAnsi="Calibri"/>
          <w:b/>
          <w:color w:val="2D5AA0"/>
          <w:sz w:val="32"/>
        </w:rPr>
        <w:t>Kiri:</w:t>
      </w:r>
    </w:p>
    <w:p>
      <w:pPr>
        <w:spacing w:line="360" w:lineRule="auto" w:after="200"/>
        <w:jc w:val="both"/>
      </w:pPr>
      <w:r>
        <w:rPr>
          <w:rFonts w:ascii="Calibri" w:hAnsi="Calibri"/>
          <w:b/>
          <w:color w:val="2D5AA0"/>
          <w:sz w:val="26"/>
        </w:rPr>
        <w:t>Lõpetamine:</w:t>
      </w:r>
      <w:r>
        <w:br/>
      </w:r>
      <w:r>
        <w:t xml:space="preserve"> </w:t>
      </w:r>
      <w:r>
        <w:rPr>
          <w:rFonts w:ascii="Calibri" w:hAnsi="Calibri"/>
          <w:color w:val="333333"/>
          <w:sz w:val="22"/>
        </w:rPr>
        <w:t>Parimate soovidega,</w:t>
      </w:r>
      <w:r>
        <w:br/>
      </w:r>
      <w:r>
        <w:t xml:space="preserve"> </w:t>
      </w:r>
      <w:r>
        <w:rPr>
          <w:rFonts w:ascii="Calibri" w:hAnsi="Calibri"/>
          <w:color w:val="646464"/>
          <w:sz w:val="22"/>
          <w:u w:val="single"/>
        </w:rPr>
        <w:t>_________________________</w:t>
      </w:r>
      <w:r>
        <w:br/>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Lõpetamine:</w:t>
      </w:r>
    </w:p>
    <w:p>
      <w:pPr>
        <w:spacing w:before="320" w:after="240"/>
        <w:jc w:val="left"/>
      </w:pPr>
      <w:r>
        <w:rPr>
          <w:rFonts w:ascii="Calibri" w:hAnsi="Calibri"/>
          <w:b/>
          <w:color w:val="2D5AA0"/>
          <w:sz w:val="32"/>
        </w:rPr>
        <w:t>4. Järeldus</w:t>
      </w:r>
    </w:p>
    <w:p>
      <w:pPr>
        <w:spacing w:line="360" w:lineRule="auto" w:after="200"/>
        <w:jc w:val="both"/>
      </w:pPr>
      <w:r>
        <w:rPr>
          <w:rFonts w:ascii="Calibri" w:hAnsi="Calibri"/>
          <w:color w:val="333333"/>
          <w:sz w:val="22"/>
        </w:rPr>
        <w:t>Kirja kirjutamine on oskus, mis paraneb harjutamisega. Järgige eespool toodud juhiseid ja näidiseid, et koostada selge ja professionaalne kiri, mis edastab teie sõnumi tõhusalt.</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