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Kiri sõbrale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Armas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Ma loodan, et sul läheb hästi ja et oled viimasel ajal olnud rõõmus. Olen mõelnud meie viimasele kohtumisele ja see tõi mulle palju häid mälestusi.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Viimastel nädalatel on mul olnud palju tegemist, kuid ma olen püüdnud leida aega ka lõõgastumiseks.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Ma tõesti loodan, et saame varsti kokku, et rääkida ja jagada oma uudiseid.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Kas sul on plaanis lähiajal midagi huvitavat?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Oleks tore, kui saaksime koos midagi ette võtta.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Ootan sinu vastust ja loodan, et sa oled hästi. Palun anna endast märku, kui sul on aega vestelda või kohtuda.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Parimate soovidega,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