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Kiri jõuluvanale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Armas Jõuluvana,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Minu nimi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ma olen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aastat vana. Ma loodan, et sul on olnud tore aasta ja et oled saanud palju häid kingitusi jagada.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Sel aastal olen olnud väga tubli. Olen õppinud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aidanud oma pereliikmeid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Ma olen väga uhke selle üle, et olen suutnud olla hea sõber ja õpilane.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Ma kirjutan sulle, et jagada oma soovide nimekirja. Sel aastal soovin: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Lisaks kingitustele, tahaksin ka, et sa tooksid rahu ja armastust meie maailma. Olgu see jõuluaeg täis rõõmu ja naeru ning et kõik lapsed saaksid tunda jõulude maagilist tunnet.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Aitäh, et kuulad mind, Jõuluvana! Ootan põnevusega sinu vastust ja loodan, et sa tuled meile külla.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Parimate soovidega,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