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80" w:after="360"/>
        <w:jc w:val="center"/>
      </w:pPr>
      <w:r>
        <w:rPr>
          <w:rFonts w:ascii="Calibri" w:hAnsi="Calibri"/>
          <w:b/>
          <w:color w:val="1F4788"/>
          <w:sz w:val="40"/>
        </w:rPr>
        <w:t>Kinnituskiri</w:t>
      </w:r>
    </w:p>
    <w:p>
      <w:pPr>
        <w:spacing w:after="240"/>
        <w:jc w:val="center"/>
      </w:pPr>
      <w:r>
        <w:rPr>
          <w:color w:val="1F4788"/>
        </w:rPr>
        <w:t>──────────────────────────────────────────────────</w:t>
      </w:r>
    </w:p>
    <w:p>
      <w:pPr>
        <w:spacing w:line="360" w:lineRule="auto" w:after="200"/>
        <w:jc w:val="both"/>
      </w:pPr>
      <w:r>
        <w:rPr>
          <w:rFonts w:ascii="Calibri" w:hAnsi="Calibri"/>
          <w:color w:val="333333"/>
          <w:sz w:val="22"/>
        </w:rPr>
        <w:t>Kinnituskiri on ametlik dokument, mis kinnitab teatud tehingu, lepingu või muu kokkuleppe olemasolu. See on oluline tõend, mis võib olla vajalik erinevates õigusalastes olukordades. Allpool on esitatud kinnituskirja näidis, mida saab kohandada vastavalt oma vajadustele.</w:t>
      </w:r>
    </w:p>
    <w:p>
      <w:pPr>
        <w:spacing w:before="320" w:after="240"/>
        <w:jc w:val="left"/>
      </w:pPr>
      <w:r>
        <w:rPr>
          <w:rFonts w:ascii="Calibri" w:hAnsi="Calibri"/>
          <w:b/>
          <w:color w:val="2D5AA0"/>
          <w:sz w:val="32"/>
        </w:rPr>
        <w:t>Kinnituskirja andmed</w:t>
      </w:r>
    </w:p>
    <w:p>
      <w:pPr>
        <w:spacing w:line="360" w:lineRule="auto" w:after="200"/>
        <w:jc w:val="both"/>
      </w:pPr>
      <w:r>
        <w:rPr>
          <w:rFonts w:ascii="Calibri" w:hAnsi="Calibri"/>
          <w:b/>
          <w:color w:val="2D5AA0"/>
          <w:sz w:val="26"/>
        </w:rPr>
        <w:t>Kuupäev:</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Kuupäev:</w:t>
      </w:r>
    </w:p>
    <w:p>
      <w:pPr>
        <w:spacing w:line="360" w:lineRule="auto" w:after="200"/>
        <w:jc w:val="both"/>
      </w:pPr>
      <w:r>
        <w:rPr>
          <w:rFonts w:ascii="Calibri" w:hAnsi="Calibri"/>
          <w:b/>
          <w:color w:val="2D5AA0"/>
          <w:sz w:val="26"/>
        </w:rPr>
        <w:t>Kinnitajate nimed:</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Kinnitajate nimed:</w:t>
      </w:r>
    </w:p>
    <w:p>
      <w:pPr>
        <w:spacing w:line="360" w:lineRule="auto" w:after="200"/>
        <w:jc w:val="both"/>
      </w:pPr>
      <w:r>
        <w:rPr>
          <w:rFonts w:ascii="Calibri" w:hAnsi="Calibri"/>
          <w:b/>
          <w:color w:val="2D5AA0"/>
          <w:sz w:val="26"/>
        </w:rPr>
        <w:t>Aadress:</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Aadress:</w:t>
      </w:r>
    </w:p>
    <w:p>
      <w:pPr>
        <w:spacing w:before="320" w:after="240"/>
        <w:jc w:val="left"/>
      </w:pPr>
      <w:r>
        <w:rPr>
          <w:rFonts w:ascii="Calibri" w:hAnsi="Calibri"/>
          <w:b/>
          <w:color w:val="2D5AA0"/>
          <w:sz w:val="32"/>
        </w:rPr>
        <w:t>Kinnituskirja sisu</w:t>
      </w:r>
    </w:p>
    <w:p>
      <w:pPr>
        <w:spacing w:line="360" w:lineRule="auto" w:after="200"/>
        <w:jc w:val="both"/>
      </w:pPr>
      <w:r>
        <w:rPr>
          <w:rFonts w:ascii="Calibri" w:hAnsi="Calibri"/>
          <w:color w:val="333333"/>
          <w:sz w:val="22"/>
        </w:rPr>
        <w:t>Me,</w:t>
      </w:r>
      <w:r>
        <w:t xml:space="preserve"> </w:t>
      </w:r>
      <w:r>
        <w:rPr>
          <w:rFonts w:ascii="Calibri" w:hAnsi="Calibri"/>
          <w:color w:val="646464"/>
          <w:sz w:val="22"/>
          <w:u w:val="single"/>
        </w:rPr>
        <w:t>_________________________</w:t>
      </w:r>
      <w:r>
        <w:t xml:space="preserve"> </w:t>
      </w:r>
      <w:r>
        <w:rPr>
          <w:rFonts w:ascii="Calibri" w:hAnsi="Calibri"/>
          <w:color w:val="333333"/>
          <w:sz w:val="22"/>
        </w:rPr>
        <w:t>, kinnitame, et oleme sõlminud järgmise kokkuleppe:</w:t>
      </w:r>
    </w:p>
    <w:p>
      <w:pPr>
        <w:spacing w:line="360" w:lineRule="auto" w:after="200"/>
        <w:jc w:val="both"/>
      </w:pPr>
      <w:r>
        <w:rPr>
          <w:rFonts w:ascii="Calibri" w:hAnsi="Calibri"/>
          <w:b/>
          <w:color w:val="2D5AA0"/>
          <w:sz w:val="26"/>
        </w:rPr>
        <w:t>Kokkuleppe kirjeldus:</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Kokkuleppe kirjeldus:</w:t>
      </w:r>
    </w:p>
    <w:p>
      <w:pPr>
        <w:spacing w:line="360" w:lineRule="auto" w:after="200"/>
        <w:jc w:val="both"/>
      </w:pPr>
      <w:r>
        <w:rPr>
          <w:rFonts w:ascii="Calibri" w:hAnsi="Calibri"/>
          <w:b/>
          <w:color w:val="2D5AA0"/>
          <w:sz w:val="26"/>
        </w:rPr>
        <w:t>Kokkuleppe kuupäev:</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Kokkuleppe kuupäev:</w:t>
      </w:r>
    </w:p>
    <w:p>
      <w:pPr>
        <w:spacing w:before="320" w:after="240"/>
        <w:jc w:val="left"/>
      </w:pPr>
      <w:r>
        <w:rPr>
          <w:rFonts w:ascii="Calibri" w:hAnsi="Calibri"/>
          <w:b/>
          <w:color w:val="2D5AA0"/>
          <w:sz w:val="32"/>
        </w:rPr>
        <w:t>Kokkuleppe tingimused</w:t>
      </w:r>
    </w:p>
    <w:p>
      <w:pPr>
        <w:spacing w:line="360" w:lineRule="auto" w:after="200"/>
        <w:jc w:val="both"/>
      </w:pPr>
      <w:r>
        <w:rPr>
          <w:rFonts w:ascii="Calibri" w:hAnsi="Calibri"/>
          <w:color w:val="333333"/>
          <w:sz w:val="22"/>
        </w:rPr>
        <w:t>Kokkulepe sisaldab järgmisi tingimusi:</w:t>
      </w:r>
    </w:p>
    <w:p>
      <w:pPr>
        <w:spacing w:before="320" w:after="240"/>
        <w:jc w:val="left"/>
      </w:pPr>
      <w:r>
        <w:rPr>
          <w:rFonts w:ascii="Calibri" w:hAnsi="Calibri"/>
          <w:b/>
          <w:color w:val="2D5AA0"/>
          <w:sz w:val="32"/>
        </w:rPr>
        <w:t>Kinnitamine</w:t>
      </w:r>
    </w:p>
    <w:p>
      <w:pPr>
        <w:spacing w:line="360" w:lineRule="auto" w:after="200"/>
        <w:jc w:val="both"/>
      </w:pPr>
      <w:r>
        <w:rPr>
          <w:rFonts w:ascii="Calibri" w:hAnsi="Calibri"/>
          <w:color w:val="333333"/>
          <w:sz w:val="22"/>
        </w:rPr>
        <w:t>Allakirjutanud kinnitavad, et nad on tutvunud ülaltoodud tingimustega ja nõustuvad nendega.</w:t>
      </w:r>
    </w:p>
    <w:p>
      <w:pPr>
        <w:spacing w:line="360" w:lineRule="auto" w:after="200"/>
        <w:jc w:val="both"/>
      </w:pPr>
      <w:r>
        <w:rPr>
          <w:rFonts w:ascii="Calibri" w:hAnsi="Calibri"/>
          <w:b/>
          <w:color w:val="2D5AA0"/>
          <w:sz w:val="26"/>
        </w:rPr>
        <w:t>Allkiri 1:</w:t>
      </w:r>
      <w:r>
        <w:t xml:space="preserve"> </w:t>
      </w:r>
      <w:r>
        <w:rPr>
          <w:rFonts w:ascii="Calibri" w:hAnsi="Calibri"/>
          <w:color w:val="333333"/>
          <w:sz w:val="22"/>
        </w:rPr>
        <w:t>_______________________</w:t>
      </w:r>
      <w:r>
        <w:br/>
      </w:r>
      <w:r>
        <w:t xml:space="preserve"> </w:t>
      </w:r>
      <w:r>
        <w:rPr>
          <w:rFonts w:ascii="Calibri" w:hAnsi="Calibri"/>
          <w:b/>
          <w:color w:val="2D5AA0"/>
          <w:sz w:val="26"/>
        </w:rPr>
        <w:t>Nimi:</w:t>
      </w:r>
      <w:r>
        <w:t xml:space="preserve"> </w:t>
      </w:r>
      <w:r>
        <w:rPr>
          <w:rFonts w:ascii="Calibri" w:hAnsi="Calibri"/>
          <w:color w:val="646464"/>
          <w:sz w:val="22"/>
          <w:u w:val="single"/>
        </w:rPr>
        <w:t>_________________________</w:t>
      </w:r>
      <w:r>
        <w:br/>
      </w:r>
      <w:r>
        <w:t xml:space="preserve"> </w:t>
      </w:r>
      <w:r>
        <w:rPr>
          <w:rFonts w:ascii="Calibri" w:hAnsi="Calibri"/>
          <w:b/>
          <w:color w:val="2D5AA0"/>
          <w:sz w:val="26"/>
        </w:rPr>
        <w:t>Amet:</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Allkiri 1:</w:t>
      </w:r>
    </w:p>
    <w:p>
      <w:pPr>
        <w:spacing w:before="320" w:after="240"/>
        <w:jc w:val="left"/>
      </w:pPr>
      <w:r>
        <w:rPr>
          <w:rFonts w:ascii="Calibri" w:hAnsi="Calibri"/>
          <w:b/>
          <w:color w:val="2D5AA0"/>
          <w:sz w:val="32"/>
        </w:rPr>
        <w:t>Nimi:</w:t>
      </w:r>
    </w:p>
    <w:p>
      <w:pPr>
        <w:spacing w:before="320" w:after="240"/>
        <w:jc w:val="left"/>
      </w:pPr>
      <w:r>
        <w:rPr>
          <w:rFonts w:ascii="Calibri" w:hAnsi="Calibri"/>
          <w:b/>
          <w:color w:val="2D5AA0"/>
          <w:sz w:val="32"/>
        </w:rPr>
        <w:t>Amet:</w:t>
      </w:r>
    </w:p>
    <w:p>
      <w:pPr>
        <w:spacing w:line="360" w:lineRule="auto" w:after="200"/>
        <w:jc w:val="both"/>
      </w:pPr>
      <w:r>
        <w:rPr>
          <w:rFonts w:ascii="Calibri" w:hAnsi="Calibri"/>
          <w:b/>
          <w:color w:val="2D5AA0"/>
          <w:sz w:val="26"/>
        </w:rPr>
        <w:t>Allkiri 2:</w:t>
      </w:r>
      <w:r>
        <w:t xml:space="preserve"> </w:t>
      </w:r>
      <w:r>
        <w:rPr>
          <w:rFonts w:ascii="Calibri" w:hAnsi="Calibri"/>
          <w:color w:val="333333"/>
          <w:sz w:val="22"/>
        </w:rPr>
        <w:t>_______________________</w:t>
      </w:r>
      <w:r>
        <w:br/>
      </w:r>
      <w:r>
        <w:t xml:space="preserve"> </w:t>
      </w:r>
      <w:r>
        <w:rPr>
          <w:rFonts w:ascii="Calibri" w:hAnsi="Calibri"/>
          <w:b/>
          <w:color w:val="2D5AA0"/>
          <w:sz w:val="26"/>
        </w:rPr>
        <w:t>Nimi:</w:t>
      </w:r>
      <w:r>
        <w:t xml:space="preserve"> </w:t>
      </w:r>
      <w:r>
        <w:rPr>
          <w:rFonts w:ascii="Calibri" w:hAnsi="Calibri"/>
          <w:color w:val="646464"/>
          <w:sz w:val="22"/>
          <w:u w:val="single"/>
        </w:rPr>
        <w:t>_________________________</w:t>
      </w:r>
      <w:r>
        <w:br/>
      </w:r>
      <w:r>
        <w:t xml:space="preserve"> </w:t>
      </w:r>
      <w:r>
        <w:rPr>
          <w:rFonts w:ascii="Calibri" w:hAnsi="Calibri"/>
          <w:b/>
          <w:color w:val="2D5AA0"/>
          <w:sz w:val="26"/>
        </w:rPr>
        <w:t>Amet:</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Allkiri 2:</w:t>
      </w:r>
    </w:p>
    <w:p>
      <w:pPr>
        <w:spacing w:before="320" w:after="240"/>
        <w:jc w:val="left"/>
      </w:pPr>
      <w:r>
        <w:rPr>
          <w:rFonts w:ascii="Calibri" w:hAnsi="Calibri"/>
          <w:b/>
          <w:color w:val="2D5AA0"/>
          <w:sz w:val="32"/>
        </w:rPr>
        <w:t>Nimi:</w:t>
      </w:r>
    </w:p>
    <w:p>
      <w:pPr>
        <w:spacing w:before="320" w:after="240"/>
        <w:jc w:val="left"/>
      </w:pPr>
      <w:r>
        <w:rPr>
          <w:rFonts w:ascii="Calibri" w:hAnsi="Calibri"/>
          <w:b/>
          <w:color w:val="2D5AA0"/>
          <w:sz w:val="32"/>
        </w:rPr>
        <w:t>Amet:</w:t>
      </w:r>
    </w:p>
    <w:p>
      <w:pPr>
        <w:spacing w:before="320" w:after="240"/>
        <w:jc w:val="left"/>
      </w:pPr>
      <w:r>
        <w:rPr>
          <w:rFonts w:ascii="Calibri" w:hAnsi="Calibri"/>
          <w:b/>
          <w:color w:val="2D5AA0"/>
          <w:sz w:val="32"/>
        </w:rPr>
        <w:t>Kontaktandmed</w:t>
      </w:r>
    </w:p>
    <w:p>
      <w:pPr>
        <w:spacing w:line="360" w:lineRule="auto" w:after="200"/>
        <w:jc w:val="both"/>
      </w:pPr>
      <w:r>
        <w:rPr>
          <w:rFonts w:ascii="Calibri" w:hAnsi="Calibri"/>
          <w:color w:val="333333"/>
          <w:sz w:val="22"/>
        </w:rPr>
        <w:t>Küsimuste korral palume võtta ühendust:</w:t>
      </w:r>
    </w:p>
    <w:p>
      <w:pPr>
        <w:spacing w:line="360" w:lineRule="auto" w:after="200"/>
        <w:jc w:val="both"/>
      </w:pPr>
      <w:r>
        <w:rPr>
          <w:rFonts w:ascii="Calibri" w:hAnsi="Calibri"/>
          <w:b/>
          <w:color w:val="2D5AA0"/>
          <w:sz w:val="26"/>
        </w:rPr>
        <w:t>Nimi:</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Nimi:</w:t>
      </w:r>
    </w:p>
    <w:p>
      <w:pPr>
        <w:spacing w:line="360" w:lineRule="auto" w:after="200"/>
        <w:jc w:val="both"/>
      </w:pPr>
      <w:r>
        <w:rPr>
          <w:rFonts w:ascii="Calibri" w:hAnsi="Calibri"/>
          <w:b/>
          <w:color w:val="2D5AA0"/>
          <w:sz w:val="26"/>
        </w:rPr>
        <w:t>Telefon:</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Telefon:</w:t>
      </w:r>
    </w:p>
    <w:p>
      <w:pPr>
        <w:spacing w:line="360" w:lineRule="auto" w:after="200"/>
        <w:jc w:val="both"/>
      </w:pPr>
      <w:r>
        <w:rPr>
          <w:rFonts w:ascii="Calibri" w:hAnsi="Calibri"/>
          <w:b/>
          <w:color w:val="2D5AA0"/>
          <w:sz w:val="26"/>
        </w:rPr>
        <w:t>Email:</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Email:</w:t>
      </w:r>
    </w:p>
    <w:p>
      <w:pPr>
        <w:spacing w:before="320" w:after="240"/>
        <w:jc w:val="left"/>
      </w:pPr>
      <w:r>
        <w:rPr>
          <w:rFonts w:ascii="Calibri" w:hAnsi="Calibri"/>
          <w:b/>
          <w:color w:val="2D5AA0"/>
          <w:sz w:val="32"/>
        </w:rPr>
        <w:t>Lõppsõna</w:t>
      </w:r>
    </w:p>
    <w:p>
      <w:pPr>
        <w:spacing w:line="360" w:lineRule="auto" w:after="200"/>
        <w:jc w:val="both"/>
      </w:pPr>
      <w:r>
        <w:rPr>
          <w:rFonts w:ascii="Calibri" w:hAnsi="Calibri"/>
          <w:color w:val="333333"/>
          <w:sz w:val="22"/>
        </w:rPr>
        <w:t>Kinnituskiri on oluline dokument, mis aitab tagada, et kõik osalised mõistavad ja nõustuvad kokkuleppe tingimustega. Palun veenduge, et kõik vajalikud andmed on täidetud ja dokument on allkirjastatud enne selle edastamist.</w:t>
      </w:r>
    </w:p>
    <w:sectPr w:rsidR="00FC693F" w:rsidRPr="0006063C" w:rsidSect="00034616">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