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480" w:after="360"/>
        <w:jc w:val="center"/>
      </w:pPr>
      <w:r>
        <w:rPr>
          <w:rFonts w:ascii="Calibri" w:hAnsi="Calibri"/>
          <w:b/>
          <w:color w:val="1F4788"/>
          <w:sz w:val="40"/>
        </w:rPr>
        <w:t>Kinkelepingu Näidis</w:t>
      </w:r>
    </w:p>
    <w:p>
      <w:pPr>
        <w:spacing w:after="240"/>
        <w:jc w:val="center"/>
      </w:pPr>
      <w:r>
        <w:rPr>
          <w:color w:val="1F4788"/>
        </w:rPr>
        <w:t>──────────────────────────────────────────────────</w:t>
      </w:r>
    </w:p>
    <w:p>
      <w:pPr>
        <w:spacing w:line="360" w:lineRule="auto" w:after="200"/>
        <w:jc w:val="both"/>
      </w:pPr>
      <w:r>
        <w:rPr>
          <w:rFonts w:ascii="Calibri" w:hAnsi="Calibri"/>
          <w:color w:val="333333"/>
          <w:sz w:val="22"/>
        </w:rPr>
        <w:t>See kinkeleping on koostatud selleks, et reguleerida kinkimise tingimusi ja tagada, et kõik osalised mõistavad oma õigusi ja kohustusi. Kinkeleping on juriidiliselt siduv dokument, mis kaitseb nii kinkijat kui ka saajat.</w:t>
      </w:r>
    </w:p>
    <w:p>
      <w:pPr>
        <w:spacing w:before="320" w:after="240"/>
        <w:jc w:val="left"/>
      </w:pPr>
      <w:r>
        <w:rPr>
          <w:rFonts w:ascii="Calibri" w:hAnsi="Calibri"/>
          <w:b/>
          <w:color w:val="2D5AA0"/>
          <w:sz w:val="32"/>
        </w:rPr>
        <w:t>Kinkija andmed</w:t>
      </w:r>
    </w:p>
    <w:p>
      <w:pPr>
        <w:spacing w:line="360" w:lineRule="auto" w:after="200"/>
        <w:jc w:val="both"/>
      </w:pPr>
      <w:r>
        <w:rPr>
          <w:rFonts w:ascii="Calibri" w:hAnsi="Calibri"/>
          <w:color w:val="333333"/>
          <w:sz w:val="22"/>
        </w:rPr>
        <w:t>Nimi:</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Aadress:</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Isikukood:</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Telefon:</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E-post:</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Saaja andmed</w:t>
      </w:r>
    </w:p>
    <w:p>
      <w:pPr>
        <w:spacing w:line="360" w:lineRule="auto" w:after="200"/>
        <w:jc w:val="both"/>
      </w:pPr>
      <w:r>
        <w:rPr>
          <w:rFonts w:ascii="Calibri" w:hAnsi="Calibri"/>
          <w:color w:val="333333"/>
          <w:sz w:val="22"/>
        </w:rPr>
        <w:t>Nimi:</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Aadress:</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Isikukood:</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Telefon:</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E-post:</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Kinkimise kirjeldus</w:t>
      </w:r>
    </w:p>
    <w:p>
      <w:pPr>
        <w:spacing w:line="360" w:lineRule="auto" w:after="200"/>
        <w:jc w:val="both"/>
      </w:pPr>
      <w:r>
        <w:rPr>
          <w:rFonts w:ascii="Calibri" w:hAnsi="Calibri"/>
          <w:color w:val="333333"/>
          <w:sz w:val="22"/>
        </w:rPr>
        <w:t>Kinkimise kuupäev:</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Kinkimise objekt:</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Kinkimise väärtus:</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Kohustused ja õigused</w:t>
      </w:r>
    </w:p>
    <w:p>
      <w:pPr>
        <w:spacing w:line="360" w:lineRule="auto" w:after="200"/>
        <w:jc w:val="both"/>
      </w:pPr>
      <w:r>
        <w:rPr>
          <w:rFonts w:ascii="Calibri" w:hAnsi="Calibri"/>
          <w:color w:val="333333"/>
          <w:sz w:val="22"/>
        </w:rPr>
        <w:t>Kinkija kohustused:</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Saaja õigused:</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Allkiri</w:t>
      </w:r>
    </w:p>
    <w:p>
      <w:pPr>
        <w:spacing w:line="360" w:lineRule="auto" w:after="200"/>
        <w:jc w:val="both"/>
      </w:pPr>
      <w:r>
        <w:rPr>
          <w:rFonts w:ascii="Calibri" w:hAnsi="Calibri"/>
          <w:color w:val="333333"/>
          <w:sz w:val="22"/>
        </w:rPr>
        <w:t>Kinkija allkiri: ______________________</w:t>
      </w:r>
    </w:p>
    <w:p>
      <w:pPr>
        <w:spacing w:line="360" w:lineRule="auto" w:after="200"/>
        <w:jc w:val="both"/>
      </w:pPr>
      <w:r>
        <w:rPr>
          <w:rFonts w:ascii="Calibri" w:hAnsi="Calibri"/>
          <w:color w:val="333333"/>
          <w:sz w:val="22"/>
        </w:rPr>
        <w:t>Kuupäev:</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Saaja allkiri: ______________________</w:t>
      </w:r>
    </w:p>
    <w:p>
      <w:pPr>
        <w:spacing w:line="360" w:lineRule="auto" w:after="200"/>
        <w:jc w:val="both"/>
      </w:pPr>
      <w:r>
        <w:rPr>
          <w:rFonts w:ascii="Calibri" w:hAnsi="Calibri"/>
          <w:color w:val="333333"/>
          <w:sz w:val="22"/>
        </w:rPr>
        <w:t>Kuupäev:</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Täiendavad märkused</w:t>
      </w:r>
    </w:p>
    <w:sectPr w:rsidR="00FC693F" w:rsidRPr="0006063C" w:rsidSect="00034616">
      <w:pgSz w:w="12240" w:h="15840"/>
      <w:pgMar w:top="1417" w:right="1134"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