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480" w:after="360"/>
        <w:jc w:val="center"/>
      </w:pPr>
      <w:r>
        <w:rPr>
          <w:rFonts w:ascii="Calibri" w:hAnsi="Calibri"/>
          <w:b/>
          <w:color w:val="1F4788"/>
          <w:sz w:val="40"/>
        </w:rPr>
        <w:t>Kandideerimisavaldus</w:t>
      </w:r>
    </w:p>
    <w:p>
      <w:pPr>
        <w:spacing w:after="240"/>
        <w:jc w:val="center"/>
      </w:pPr>
      <w:r>
        <w:rPr>
          <w:color w:val="1F4788"/>
        </w:rPr>
        <w:t>──────────────────────────────────────────────────</w:t>
      </w:r>
    </w:p>
    <w:p>
      <w:pPr>
        <w:spacing w:line="360" w:lineRule="auto" w:after="200"/>
        <w:jc w:val="both"/>
      </w:pPr>
      <w:r>
        <w:rPr>
          <w:rFonts w:ascii="Calibri" w:hAnsi="Calibri"/>
          <w:color w:val="333333"/>
          <w:sz w:val="22"/>
        </w:rPr>
        <w:t>Alljärgnev on näidis kandideerimisavaldusest, mida saab kasutada tööle kandideerimisel. Palun täitke kõik vajalikud väljad ja kohandage dokument vastavalt oma vajadustele.</w:t>
      </w:r>
    </w:p>
    <w:p>
      <w:pPr>
        <w:spacing w:before="320" w:after="240"/>
        <w:jc w:val="left"/>
      </w:pPr>
      <w:r>
        <w:rPr>
          <w:rFonts w:ascii="Calibri" w:hAnsi="Calibri"/>
          <w:b/>
          <w:color w:val="2D5AA0"/>
          <w:sz w:val="32"/>
        </w:rPr>
        <w:t>Isikuandmed</w:t>
      </w:r>
    </w:p>
    <w:p>
      <w:pPr>
        <w:spacing w:line="360" w:lineRule="auto" w:after="200"/>
        <w:jc w:val="both"/>
      </w:pPr>
      <w:r>
        <w:rPr>
          <w:rFonts w:ascii="Calibri" w:hAnsi="Calibri"/>
          <w:color w:val="333333"/>
          <w:sz w:val="22"/>
        </w:rPr>
        <w:t>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Aadress:</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Telefon:</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E-post: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Töökoht, millele kandideerite</w:t>
      </w:r>
    </w:p>
    <w:p>
      <w:pPr>
        <w:spacing w:line="360" w:lineRule="auto" w:after="200"/>
        <w:jc w:val="both"/>
      </w:pPr>
      <w:r>
        <w:rPr>
          <w:rFonts w:ascii="Calibri" w:hAnsi="Calibri"/>
          <w:color w:val="333333"/>
          <w:sz w:val="22"/>
        </w:rPr>
        <w:t>Töökoht:</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Ettevõtte nimi:</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Kandideerimise kuupäev</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Haridus</w:t>
      </w:r>
    </w:p>
    <w:p>
      <w:pPr>
        <w:spacing w:line="360" w:lineRule="auto" w:after="200"/>
        <w:jc w:val="both"/>
      </w:pPr>
      <w:r>
        <w:rPr>
          <w:rFonts w:ascii="Calibri" w:hAnsi="Calibri"/>
          <w:color w:val="333333"/>
          <w:sz w:val="22"/>
        </w:rPr>
        <w:t>Haridustase:</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Kool/ülikool:</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Lõpetamise aasta:</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Töökogemus</w:t>
      </w:r>
    </w:p>
    <w:p>
      <w:pPr>
        <w:spacing w:line="360" w:lineRule="auto" w:after="200"/>
        <w:jc w:val="both"/>
      </w:pPr>
      <w:r>
        <w:rPr>
          <w:rFonts w:ascii="Calibri" w:hAnsi="Calibri"/>
          <w:color w:val="333333"/>
          <w:sz w:val="22"/>
        </w:rPr>
        <w:t>Viimane töökoht:</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Ametikoht:</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Töötamise periood:</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Peamised ülesanded:</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Omandatud oskused</w:t>
      </w:r>
    </w:p>
    <w:p>
      <w:pPr>
        <w:spacing w:line="360" w:lineRule="auto" w:after="200"/>
        <w:jc w:val="both"/>
      </w:pPr>
      <w:r>
        <w:rPr>
          <w:rFonts w:ascii="Calibri" w:hAnsi="Calibri"/>
          <w:color w:val="333333"/>
          <w:sz w:val="22"/>
        </w:rPr>
        <w:t>Oskused:</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Miks soovite sellele ametikohale kandideerida?</w:t>
      </w:r>
    </w:p>
    <w:p>
      <w:pPr>
        <w:spacing w:line="360" w:lineRule="auto" w:after="200"/>
        <w:jc w:val="both"/>
      </w:pPr>
      <w:r>
        <w:rPr>
          <w:rFonts w:ascii="Calibri" w:hAnsi="Calibri"/>
          <w:color w:val="333333"/>
          <w:sz w:val="22"/>
        </w:rPr>
        <w:t>Motivatsioon:</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Soovitajad</w:t>
      </w:r>
    </w:p>
    <w:p>
      <w:pPr>
        <w:spacing w:line="360" w:lineRule="auto" w:after="200"/>
        <w:jc w:val="both"/>
      </w:pPr>
      <w:r>
        <w:rPr>
          <w:rFonts w:ascii="Calibri" w:hAnsi="Calibri"/>
          <w:color w:val="333333"/>
          <w:sz w:val="22"/>
        </w:rPr>
        <w:t>Soovitaja nimi: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Soovitaja kontakt:</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Allkiri</w:t>
      </w:r>
    </w:p>
    <w:p>
      <w:pPr>
        <w:spacing w:line="360" w:lineRule="auto" w:after="200"/>
        <w:jc w:val="both"/>
      </w:pPr>
      <w:r>
        <w:rPr>
          <w:rFonts w:ascii="Calibri" w:hAnsi="Calibri"/>
          <w:color w:val="333333"/>
          <w:sz w:val="22"/>
        </w:rPr>
        <w:t>Allkiri:</w:t>
      </w:r>
      <w:r>
        <w:t xml:space="preserve"> </w:t>
      </w:r>
      <w:r>
        <w:rPr>
          <w:rFonts w:ascii="Calibri" w:hAnsi="Calibri"/>
          <w:color w:val="646464"/>
          <w:sz w:val="22"/>
          <w:u w:val="single"/>
        </w:rPr>
        <w:t>_________________________</w:t>
      </w:r>
    </w:p>
    <w:p>
      <w:pPr>
        <w:spacing w:line="360" w:lineRule="auto" w:after="200"/>
        <w:jc w:val="both"/>
      </w:pPr>
      <w:r>
        <w:rPr>
          <w:rFonts w:ascii="Calibri" w:hAnsi="Calibri"/>
          <w:color w:val="333333"/>
          <w:sz w:val="22"/>
        </w:rPr>
        <w:t>Kuupäev:</w:t>
      </w:r>
      <w:r>
        <w:t xml:space="preserve"> </w:t>
      </w:r>
      <w:r>
        <w:rPr>
          <w:rFonts w:ascii="Calibri" w:hAnsi="Calibri"/>
          <w:color w:val="646464"/>
          <w:sz w:val="22"/>
          <w:u w:val="single"/>
        </w:rPr>
        <w:t>_________________________</w:t>
      </w:r>
    </w:p>
    <w:p>
      <w:pPr>
        <w:spacing w:before="320" w:after="240"/>
        <w:jc w:val="left"/>
      </w:pPr>
      <w:r>
        <w:rPr>
          <w:rFonts w:ascii="Calibri" w:hAnsi="Calibri"/>
          <w:b/>
          <w:color w:val="2D5AA0"/>
          <w:sz w:val="32"/>
        </w:rPr>
        <w:t>Lõppsõna</w:t>
      </w:r>
    </w:p>
    <w:p>
      <w:pPr>
        <w:spacing w:line="360" w:lineRule="auto" w:after="200"/>
        <w:jc w:val="both"/>
      </w:pPr>
      <w:r>
        <w:rPr>
          <w:rFonts w:ascii="Calibri" w:hAnsi="Calibri"/>
          <w:color w:val="333333"/>
          <w:sz w:val="22"/>
        </w:rPr>
        <w:t>Kandideerimisavaldus on oluline dokument, mis aitab teil esitleda oma oskusi ja kogemusi potentsiaalsele tööandjale. Veenduge, et kõik andmed on õiged ja ajakohased ning et olete avalduse hoolikalt läbi lugenud enne saatmist.</w:t>
      </w:r>
    </w:p>
    <w:sectPr w:rsidR="00FC693F" w:rsidRPr="0006063C" w:rsidSect="00034616">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