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480" w:after="360"/>
        <w:jc w:val="center"/>
      </w:pPr>
      <w:r>
        <w:rPr>
          <w:rFonts w:ascii="Calibri" w:hAnsi="Calibri"/>
          <w:b/>
          <w:color w:val="1F4788"/>
          <w:sz w:val="40"/>
        </w:rPr>
        <w:t>Isikliku Sõiduauto Kompensatsiooni Taotlemise Näidis</w:t>
      </w:r>
    </w:p>
    <w:p>
      <w:pPr>
        <w:spacing w:after="240"/>
        <w:jc w:val="center"/>
      </w:pPr>
      <w:r>
        <w:rPr>
          <w:color w:val="1F4788"/>
        </w:rPr>
        <w:t>──────────────────────────────────────────────────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See dokument on mõeldud isikliku sõiduauto kompensatsiooni taotlemiseks. Palun täitke allolevad väljad vastavalt oma andmetele ja vajadustele.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Taotleja Andmed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Nimi: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Aadress: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Telefon: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E-post: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Auto Andmed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Mark ja mudel: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Registreerimisnumber: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Valmistamise aasta: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Kompensatsiooni Taotlemise Üksikasjad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Kompensatsiooni taotlemise kuupäev: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Kompensatsiooni summa: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Kompensatsiooni põhjendus: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Lisadokumentide Loetelu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Palun lisage järgmised dokumendid: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Auto registreerimistunnistus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Kütusekulude arved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Muud tõendavad dokumendid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Allkiri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Allkiri: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Kuupäev: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Kontaktandmed Edasi Küsimiseks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Kui teil on küsimusi, võtke palun ühendust: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Nimi: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Telefon: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E-post: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Täiendavad Märkused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Siia saate lisada täiendavaid märkusi või selgitusi, mis on seotud teie kompensatsioonitaotlusega:</w:t>
      </w:r>
    </w:p>
    <w:sectPr w:rsidR="00FC693F" w:rsidRPr="0006063C" w:rsidSect="00034616">
      <w:pgSz w:w="12240" w:h="15840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