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Esindaja volikiri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esindaja volikiri on dokument, mis annab volituse isikule tegutseda teise isiku nimel. Volikiri on vajalik, et esindaja saaks teha tehinguid, allkirjastada dokumente ja esindada volitaja huve erinevates olukordades.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Volitaja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Esindaja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Volituse ulatus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Allpool on loetletud tegevused, milleks antakse esindajale volitus: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Tehingute sõlmimine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Dokumentide allkirjastamine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Esindamine kohtus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Muud tegevused: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Volituse kehtivus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Volikiri kehtib alates: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Volikiri kehtib kuni: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Volitaja allkiri: ___________________________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Tunnistajad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Tunnistaja 1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Tunnistaja 1 allkiri: ___________________________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Tunnistaja 2 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Tunnistaja 2 allkiri: ___________________________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