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Erakorraline lahkumisavaldus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 on erakorralise lahkumisavalduse näidis, mida saab kasutada töölt lahkumiseks erakorralistel asjaoludel. Palun täitke vajalikud andmed ja esitage see oma tööandjale.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Tööandja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Lahkumisavalduse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Erakorralise lahkumise põhjused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märkige erakorralise lahkumise põhjus: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Teade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Austatud [Tööandja nimi],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Soovin teavitada teid, et olen sunnitud esitama erakorralise lahkumisavalduse seoses [Põhjuse kirjeldus]. Olen tänulik võimaluse eest töötada [Ettevõtte nimi] juures ning hindan saadud kogemusi.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kinnitage minu lahkumine ja teavitage mind edasistest sammudest, sealhulgas viimase palga ja muude kohustuste osas.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