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Eesti keele riigieksam näidis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See dokument on mõeldud eesti keele riigieksamiks valmistumise abiks. Siin on esitatud näidisülesanded, mis katab erinevaid eksami osi, sealhulgas kuulamine, lugemine, kirjutamine ja rääkimine.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Kuulamine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Kuulamisülesanne koosneb lühikestest heliklipidest, mille põhjal tuleb vastata küsimustele. Kuula heliklipi sisu ja vasta järgmistele küsimustele: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Lugemine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Lugemisülesanne sisaldab lühikesi tekste, mille põhjal tuleb vastata küsimustele. Loe allolev tekst ja vasta sellele järgnevatele küsimustele: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Kirjutamine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Kirjutamisülesanne nõuab, et kirjutaksid lühikese essee või kirja. Palun vali üks järgmistest teemadest ja kirjuta oma mõtted: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Rääkimine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Rääkimise osa hõlmab suulist esitlust. Valige üks järgmistest teemadest ja valmistuge selle esitamiseks: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Eksami ettevalmistamine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Eksami edukaks sooritamiseks on soovitatav järgida järgmisi samme: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1. Tutvu eksami struktuuriga ja ajakavaga.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2. Harjuta kuulamis- ja lugemisülesandeid regulaarselt.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3. Kirjuta ja räägi eesti keeles igapäevaselt, et parandada oma keeleoskust.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4. Osale eksamieelsetes ettevalmistuskursustes või rühmades.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Kokkuvõte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Eesti keele riigieksam on oluline samm keeleoskuse tõendamiseks. Selleks, et eksam edukalt sooritada, on vajalik põhjalik ettevalmistus ja harjutamine. Kasuta seda näidisdokumenti oma õpingute toetamiseks ja edasiviimiseks.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