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Eesti keele eksami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eesti keele eksami näidiseks, et aidata õpilastel valmistuda eksamiks ja mõista, millised on oodatavad ülesanded ning nende struktuur.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Eksami struktuur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Eesti keele eksam koosneb mitmest osast, sealhulgas kuulamisest, lugemisest, kirjutamisest ja rääkimisest. Iga osa hindab erinevaid keeleoskuse aspekte ja nõuab õpilastelt erinevaid oskusi.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Kuulamine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Kuulamisosa sisaldab helifaili, kus esitatakse lühikesed dialoogid või monoloogid. Õpilased peavad kuulama ja vastama küsimustele, mis põhinevad kuulatud materjalil.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Lugemine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Lugemisosa koosneb tekstidest, mille põhjal õpilased peavad vastama küsimustele. Tekstid võivad olla erinevatest valdkondadest, sealhulgas kultuurist, ajaloost ja teadusest.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Kirjutamine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Kirjutamisosa nõuab õpilastelt lühikese teksti koostamist, näiteks arvamuse või kirja kirjutamist. Oluline on järgida õigekirja ja grammatikareegleid.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Rääkimine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Rääkimise osa toimub tavaliselt paaris või grupis. Õpilased peavad arutama antud teemat ja esitama oma seisukohti. See osa hindab suulist väljendusoskust ja suhtlemisoskust.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Hindamine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Eesti keele eksami hindamine toimub vastavalt keeleoskuse tasemele. Iga osa hindab erinevaid aspekte, sealhulgas sõnavara, grammatika, sujuvus ja arusaadavus.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Valmistumine eksamiks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Soovitame õppida regulaarselt, kasutada erinevaid õppematerjale ja harjutada eesti keele rääkimist ning kirjutamist. Samuti on kasulik osaleda ettevalmistuskursustel või rühmades.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Kokkuvõte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Eesti keele eksam on oluline samm keeleoskuse tõendamiseks. Õige ettevalmistus ja harjutamine aitavad saavutada soovitud tulemusi ning suurendavad enesekindlust eksami sooritamisel.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