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1. Sissejuhatus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b2 taseme eesti keele eksami näidiseks, et aidata kandidaate valmistuda eksamiks. Eksam koosneb erinevatest osadest, sealhulgas kuulamisest, lugemisest, kirjutamisest ja rääkimisest.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Eksamiformaat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B2 eesti keele eksam koosneb neljast põhiosast: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2.1 Kuulamine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2.1 Kuulamine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Kuulamisosa sisaldab lühikesi helisalvestisi, millele järgneb küsimuste seeria. Kandidaadid peavad kuulama ja vastama küsimustele, mis testivad nende arusaamist.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2.2 Lugemine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2.2 Lugemine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Lugemisosa koosneb erinevatest tekstidest, sealhulgas artiklitest, kuulutustest ja kirjadest. Kandidaadid peavad lugema ja vastama küsimustele, mis testivad nende lugemisoskust ja arusaamist.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2.3 Kirjutamine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2.3 Kirjutamine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Kirjutamisosa nõuab kandidaatidelt kirjutada lühike tekst, näiteks kiri või arvamusartikkel. Kandidaadid peavad demonstreerima oma kirjutamisoskust ja grammatikateadlikkust.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2.4 Rääkimine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2.4 Rääkimine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Rääkimise osa toimub tavaliselt paaris või grupivestluses. Kandidaadid peavad osalema arutelus ja vastama küsimustele, mis testivad nende suulist väljendusoskust.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Näidisülesanded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3.1 Kuulamise näidisülesanne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3.1 Kuulamise näidisülesanne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Kuula järgmist helisalvestist ja vasta küsimustele: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3.2 Lugemise näidisülesanne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3.2 Lugemise näidisülesanne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Looge järgmine tekst ja vastake küsimustele: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3.3 Kirjutamise näidisülesanne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3.3 Kirjutamise näidisülesanne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Kirjutage lühike kiri sõbrale, kus räägite oma viimastest kogemustest: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3.4 Rääkimise näidisülesanne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3.4 Rääkimise näidisülesanne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Arutage oma kaaslasega järgmist teemat: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Valmistumine eksamiks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Kandidaadid peaksid harjutama igas osas eraldi ning osalema keelekursustel või grupitundides, et parandada oma oskusi. Soovitav on kasutada ka erinevaid õppematerjale ja harjutusi.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Järeldus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B2 eesti keele eksam on oluline samm keeleoskuse tõendamiseks. Korralik ettevalmistus ja harjutamine aitavad saavutada soovitud tulemusi ning suurendavad enesekindlust eksami sooritamisel.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