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Ametliku kirja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Postiindeks: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Linn: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Riik: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Kirjutan Teile seoses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Soovin Teiega arutada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Oleksin tänulik, kui saaksite leida aega selle teema arutamiseks. Meie organisatsioon on huvitatud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andke teada, millal oleks Teile sobiv aeg kohtumiseks või telefonikõneks. Ootan Teie vastust.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