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Ametlik Kiri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Saaja 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Postiindeks: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Linn: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Riik: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Tere,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Kirjutan Teile seoses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Soovin Teiega arutada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Taust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tegelen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Meie eesmärk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Pakkumine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Meie ettepanek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Usume, et see toob kasu nii Teile kui ka meie organisatsioonile.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Kutsume Teid kohtuma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Sooviksime kohtuda Teiega, et arutada seda ettepanekut lähemalt. Palun andke teada, millal oleks Teile sobiv aeg. Oleme avatud kohtumisteks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Täiendavad küsimused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Teil on küsimusi või vajate lisainfot, palun ärge kõhelge minuga ühendust võtta. Minu kontaktandmed on järgmised: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Lugupidamisega,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